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bbb8" w14:textId="b26bb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Бозойского сельского округа Шалкарского района Актюбинской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28 апреля 2022 года № 224. Утратило силу решением Шалкарского районного маслихата Актюбинской области от 15 сентября 2023 года № 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15.09.2023 </w:t>
      </w:r>
      <w:r>
        <w:rPr>
          <w:rFonts w:ascii="Times New Roman"/>
          <w:b w:val="false"/>
          <w:i w:val="false"/>
          <w:color w:val="ff0000"/>
          <w:sz w:val="28"/>
        </w:rPr>
        <w:t>№ 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проведения раздельных сходов местного сообщества Бозойского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Бозой, Канбакты для участия в сходе местного сообщества Бозойского сельского округа Шалкарского района Актюбинской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28 апреля 2022 года № 224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Бозойского сельского округа Шалкарского района Актюбинской области 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Бозойского сельского округа Шалкарского района Актюбинской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Бозойского сельского округа.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сельского округа, в границах которой осуществляется местное самоуправление, формируются и функционируют его органы;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сельского округа в избрании представителей для участия в сходе местного сообщества.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 местного сообщества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улицы).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Бозойского сельского округа.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Бозойского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 организуется акимом Бозойского сельского округа.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сходы многоквартирного дома не проводятся.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соответствующих участков имеющих право в нем участвовать.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участке и имеющих право в нем участвовать.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Бозойского сельского округа или уполномоченным им лицом.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Бозойского сельского округа или уполномоченное им лицо.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районным маслихатом.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Бозойского сельского округа.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28 апреля 2022 года № 224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Бозой, Канбакты для участия в сходе местного сообщества Бозойского сельского округа Шалкарского района Актюбинской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для участия в сходе местного сообщества (человек)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улицы Уран Бактыбай села Бозой Бозойского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В.Прохоренко, Есет-Дарибай и Б. Басыгараева села Бозой Бозойского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Айтеке би, Жанкожа батыра села Бозой Бозойского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А.Кунанбаева, Арал и М. Утемисулы села Бозой Бозойского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Монке би, Тауелсиздик и Акколка села Бозой Бозойского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А.Иманова, Торайгыр и Кошкарата села Бозой Бозойского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Бозой, Коянкулак села Бозой Бозойского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Жылкаман батыра, Нуртуган шайыра и Жетес би села Бозой Бозойского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улиц Амангали ахуна, Наурыза села Бозой Бозойского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Канбакты Бозойского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