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7673" w14:textId="efa7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Кишикумского сельского округа Шалкарского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28 апреля 2022 года № 227. Утратило силу решением Шалкарского районного маслихата Актюбинской области от 15 сентября 2023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Кишикумского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Шиликты, станций Карашокат, Шокысу, Акеспе для участия в сходе местного сообщества Кишикумского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28 апреля 2022 года № 227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Кишикумского сельского округа Шалкарского района Актюбинской области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Кишикумского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Кишикумского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Кишикумского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Кишикумского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Кишикумского сельского округа.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участков имеющих право в нем участвовать.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участке и имеющих право в нем участвовать.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Кишикумского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Кишикумского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Кишикумского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28 апреля 2022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Шиликты, станций Карашокат, Шокысу, Акеспе для участия в сходе местного сообщества Кишикумского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Теректі села Шиликты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Толағай села Шиликты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Достық села Шиликты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Мендікөл и Сарөзек села Шиликты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Сарбұлақ и Сартепсең села Шиликты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Бейбітшілік и Жалаулы села Шиликты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Теміржолшылар села Шиликты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Қоңыртөбе, Шілікті и Мұрынқұм села Шиликты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Спандияр Кобеева станции Карашокат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Женис станции Карашокат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Атақоныс и Кішіқұм станции Карашокат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Сарыжайлау станции Шокысу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Жерұйык станции Шокысу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Жастар и Құлагер станции Шокысу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стации Акеспе Кишикумского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