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0b78e" w14:textId="300b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Тогызского сельского округа Шалкарского района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28 апреля 2022 года № 230. Утратило силу решением Шалкарского районного маслихата Актюбинской области от 15 сентября 2023 года № 102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102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Тогызского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Төсбұлак, Кеңдала и станций Тоғыз, Жылан, Көпмола для участия в сходе местного сообщества Тогызского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28 апреля 2022 года № 230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Тогызского сельского округа Шалкарского района Актюбинской области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Тогызского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Тогызского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Тогызского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Тогызского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Тогызского сельского округа.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участков имеющих право в нем участвовать.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участке и имеющих право в нем участвовать.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Тогызского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Тогызского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Тогызского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28 апреля 2022 года № 230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Төсбұлақ, Кеңдала и станций Тоғыз, Жылан, Көпмола для участия в сходе местного сообщества Тогызского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Толағай станции Тоғыз Тогызского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Теміржолшылар станции Тоғыз Тогызского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Тәуелсіздік станции Тоғыз Тогызского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Төсбұлак Тогызского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станции Жылан Тогызского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Кеңдала Тогызского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станции Көпмола Тогызского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