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6cfb" w14:textId="bf86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Шалкарского сельского округа Шалкарского района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28 апреля 2022 года № 231. Утратило силу решением Шалкарского районного маслихата Актюбинской области от 15 сентября 2023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Шалкарского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Жылтыр, Талдыкум для участия в сходе местного сообщества Шалкарского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28 апреля 2022 года № 231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Шалкарского сельского округа Шалкарского района Актюбинской области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Шалкарского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Шалкарского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Шалкарского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Шалкарского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Шалкарского сельского округа.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учасков, имеющих право в нем участвовать.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участке и имеющих право в нем участвовать.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Шалкарского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Шалкарского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Шалкарского сельского округа.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28 апреля 2022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Жылтыр, Талдыкум для участия в сходе местного сообщества Шалкарского сельского округа Шалкарского района Актюбинской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Жастар, Бірлік села Жылтыр Шалкарского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Ардагер, Бадырак села Жылтыр Шалкарского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Балғасын, Бұлақ села Жылтыр Шалкарского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Дамбар села Жылтыр Шалкарского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Қайнар села Жылтыр Шалкарского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Самал села Жылтыр Шалкарского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Талдыкум Шалкарского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