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0847" w14:textId="9c80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Шетиргизского сельского округа Шалкарского района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28 апреля 2022 года № 232. Утратило силу решением Шалкарского районного маслихата Актюбинской области от 15 сентября 2023 года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Шетиргизского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Каратогай, Тумалыкол для участия в сходе местного сообщества Шетиргизского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28 апреля 2022 года № 232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Шетиргизского сельского округа Шалкарского района Актюбинской области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Шетиргизского сельского округа Шалкарского района Актюбинской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Шетиргизского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Шетиргизского сельского округа.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Шетиргизского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Шетиргизского сельского округа.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участков имеющих право в нем участвовать.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участке имеющих право в нем участвовать.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Шетиргизского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Шетиргизского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Шетиргизского сельского округа.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28 апреля 2022 года № 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Каратогай, Тумалыкол для участия в сходе местного сообщества Шетиргизского сельского округа Шалкарского района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С. Маманова села Каратогай Шетиргизского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Т. Басенова, 8 Марта села Каратогай Шетиргизского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М. Айтасова села Каратогай Шетиргизского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И. Ургенишбаева, Мектеп села Каратогай Шетиргизского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Мектеп, Желтоксан села Тумалыкол Шетиргизского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Тауелсиздик, Достык села Тумалыкол Шетиргизского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