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85a" w14:textId="01f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27 декабря 2021 года № 157 "Об утверждении бюджета Бершугирского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157 "Об утверждении бюджета Бершугирского сельского округа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