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40bb" w14:textId="e7b4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160 "Об утверждении бюджета Жанаконысского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160 "Об утверждении бюджета Жанаконысского сельского округа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Жанаконысского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из районного бюджета целевой текущий трансферт в сумме 1236,5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