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a94071" w14:textId="fa9407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Шалкарского районного маслихата от 27 декабря 2021 года № 161 "Об утверждении бюджета Кишикумского сельского округа на 2022-2024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Шалкарского районного маслихата Актюбинской области от 24 июня 2022 года № 266.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>
      Шалкарский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Шалкарского районного маслихата от 27 декабря 2021 года № 161 "Об утверждении бюджета Кишикумского сельского округа на 2022-2024 годы" следующие изменений: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бюджет Кишикумского сельского округа на 2022-2024 годы согласно приложениям 1, 2 и 3 соответственно, в том числе на 2022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–50180,8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2692,0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149,0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47339,8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51464,1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-1283,3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–1283,3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1283,3 тысяч тенге.";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"3. Принять к сведению и руководству, что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9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республиканском бюджете на 2022 - 2024 годы" установлено: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января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минимальный размер заработной платы – 60 000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месячный расчетный показатель для исчисления пособий и иных социальных выплат, а также для применения штрафных санкций, налогов и других платежей в соответствии с законодательством Республики Казахстан – 3 063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величина прожиточного минимума для исчисления размеров базовых социальных выплат – 36 018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1 апреля 2022 года: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месячный расчетный показатель для исчисления пособий и иных социальных выплат – 3 180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величина прожиточного минимума для исчисления размеров базовых социальных выплат – 37 389 тенге.";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пункте 5-1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абзаце третьем: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цифры "5186,8" заменить цифрами "7186,8";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2022 года.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Шалкарского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Бигеев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22 июня 2022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Шалкарского районного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маслихата от 27 декабря 2021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года № 161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Кишикумского сельского округа на 2022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 тысяч тенге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50180,8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2512,0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Земельный налог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Плата за пользование земельными участками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47339,8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51464,1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40153,0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656,0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10334,0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III. Дефицит (профицит) бюджета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Финансирование дефицита бюджета (использование профицита)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1283,3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