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8bfe" w14:textId="2d78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27 декабря 2021 года № 162 "Об утверждении бюджета Кауылжырского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24 июня 2022 года № 267.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162 "Об утверждении бюджета Кауылжырского сельского округа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Кауылжырского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54538,0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70,0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51341,0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- 55658,4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-1120,4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1120,4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1120,4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сельского округа на 2022 год текущий целевой трансферт из районного бюджета в сумме 5870,0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Кауылжырского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неиспользованного (недоиспользованного) целевого трансферта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