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6946" w14:textId="8296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164 "Об утверждении бюджета Тогызского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июня 2022 года № 269.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164 "Об утверждении бюджета Тогызского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Тогызского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50201,9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- 48314,9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- 51401,6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-1199,7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"13903,9" заменить цифрами "15903,9";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5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