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b9ba" w14:textId="9c8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55696,7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"5373,6" заменить цифрами "18373,6";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