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58105" w14:textId="0b581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Шалкарского районного маслихата от 27 декабря 2021 года № 166 "Об утверждении бюджета Шетиргизского сельского округа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24 июня 2022 года № 271.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27 декабря 2021 года № 166 "Об утверждении бюджета Шетиргизского сельского округа на 2022-2024 годы"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Шетиргизского сельского округа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46907,0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- 1885,0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- 140,0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основного капитала – 80,0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- 44802,0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- 47691,8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-784,8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784,8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784,8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2022 - 2024 годы" установлено: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2022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60 000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3 063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36 018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апреля 2022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для исчисления пособий и иных социальных выплат – 3 180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величина прожиточного минимума для исчисления размеров базовых социальных выплат – 37 389 тенге.";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5-1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Учесть в бюджете сельского округа на 2022 год из районного бюджета целевой текущий трансферт в сумме 13200,0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суммы целевого текущего трансферта определяется на основании решения акима сельского округа.";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22 июня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Шетиргизского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