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920b" w14:textId="ed49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156 "Об утверждении бюджета Актогайского сельского округа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156 "Об утверждении бюджета Актогайского сельского округа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"164,0" заменить цифрами "5164,0".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