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f080" w14:textId="e7c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 № 158 "Об утверждении бюджета Бозойского сельского округ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158 "Об утверждении бюджета Бозойского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- 57275,4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4503,4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