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607" w14:textId="73eb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163 "Об утверждении бюджета Монкебийского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163 "Об утверждении бюджета Монкебийского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- 43314,1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"3808,5" заменить цифрами "5210,5";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