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c75" w14:textId="54d2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156 "Об утверждении бюджета Актогайского сельского округа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156 "Об утверждении бюджета Актогайского сельского округа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"5164,0" заменить цифрами "4092,0".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