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f826" w14:textId="1bff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160 "Об утверждении бюджета Жанаконысского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160 "Об утверждении бюджета Жанаконысского сельского округа на 2022-2024 годы"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"34574,5" заменить цифрами "37747,5";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"2438,0" заменить цифрами "2546,3";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"143,0" заменить цифрами "224,7";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"31993,5" заменить цифрами "34976,5";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"36491,0" заменить цифрами "39664,0";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"1573,5" заменить цифрами "4556,5";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