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f4d6" w14:textId="037f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163 "Об утверждении бюджета Монкебийского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17 ноября 2022 года № 319.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мәслихат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163 "Об утверждении бюджета Монкебийского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Монкебийского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46112,5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основного капитала – 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44043,5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- 46285,1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172,6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"5210,5" заменить цифрами "8181,5";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17 ноября 2022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