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1c76" w14:textId="60a1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166 "Об утверждении бюджета Шетиргизского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№166 "Об утверждении бюджета Шетиргизского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- 43858,0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- 47609,8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784,8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"11108,0" заменить цифрами "12256,0"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ноября 2022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