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bb44" w14:textId="c4bb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154 "Об утверждении Шалкарского городского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декабря 2022 года № 331.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154 "Об утверждении Шалкарского городского бюджета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городского бюджета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739234,4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- 91148,0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- 631234,4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- 742423,5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3189,1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3189,1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"338567,4" заменить на цифры "336030,4";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8 декбаря 2022 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