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6352" w14:textId="1fd6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164 "Об утверждении бюджета Тогызского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8 декабря 2022 года № 334.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164 "Об утверждении бюджета Тогызского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Тогызского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53825,9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- 1815,0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- 51800,9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- 55025,6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1199,7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"19975,9" заменить цифрами "19389,9";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8 декабря 2022 года № 334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27 декабря 2021 года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материальных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