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199d" w14:textId="2a119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27 декабря 2021 года № 166 "Об утверждении бюджета Шетиргизского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8 декабря 2022 года № 335.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166 "Об утверждении бюджета Шетиргизского сельского округа на 2022-2024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Шетиргизского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47268,0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- 2733,0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– 94,0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- 44301,0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- 48052,8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-784,8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784,8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784,8 тысяч тенге.";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"12256,0" заменить цифрами "12699,0";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Cекретарь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Шалкарского районного маслихата от 8 декабря 2022 года № 335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27 декабря 2021 года № 166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Шетиргизского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