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6804" w14:textId="bb36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Жанаконысского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352.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Жанаконысского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45141,4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Жанаконысского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Жанаконысского сельского округа на 2023 год поступление текущего целевого трансферта из районного бюджета в сумме 41969,4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Жанаконысского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Жанаконысского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Жанаконысского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