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dcbe2" w14:textId="12dcb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Тогызского сельского округа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29 декабря 2022 года № 356.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Тогызского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57636,4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- 2155,0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- 55481,4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- 58079,0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-442,6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442,6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долга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442,6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Шалкарского районного маслихата Актюбинской области от 19.12.2023 </w:t>
      </w:r>
      <w:r>
        <w:rPr>
          <w:rFonts w:ascii="Times New Roman"/>
          <w:b w:val="false"/>
          <w:i w:val="false"/>
          <w:color w:val="00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бюджета Тогызского сельского округа зачисляются: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налоговым поступлениям: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подоходный налог, в том числе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собственность,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внутренние налоги на товары, работы и услуги, в том числе плата за пользование природными и другими ресурсами;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неналоговым поступлениям: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акимами городов районного значения, сел, поселков, сельских округов за административные правонарушения;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государственной собственности, в том числе доходы от аренды имущества коммунальной собственности (коммунальной собственности местного самоуправления)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государственного имущества, закрепленного за государственными учреждениями, финансируемым из бюджетов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земли, в том числе поступления от продажи земельных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нематериальных активов, в том числе плата за продажу права аренды земельных участков.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2023-2025 годы" с 1 января 2023 года установлено: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- 70 000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- 3 450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40 576 тенге.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Тогызского сельского округа на 2023 год поступление текущего целевого трансферта из районного бюджета в сумме 55481,4 тысяч тенге.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суммы текущего целевого трансферта определяется на основании решения акима Тогызского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Шалкарского районного маслихата Актюбинской области от 19.12.2023 </w:t>
      </w:r>
      <w:r>
        <w:rPr>
          <w:rFonts w:ascii="Times New Roman"/>
          <w:b w:val="false"/>
          <w:i w:val="false"/>
          <w:color w:val="00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перечень местных бюджетных программ, не подлежащих секвестру в процессе исполнения бюджета Тогызского сельского округа на 2023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2023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29 декабря 2022 года № 356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Тогызского сельского округа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Шалкарского районного маслихата Актюбинской области от 19.12.2023 </w:t>
      </w:r>
      <w:r>
        <w:rPr>
          <w:rFonts w:ascii="Times New Roman"/>
          <w:b w:val="false"/>
          <w:i w:val="false"/>
          <w:color w:val="ff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Шалкарского районного маслихата от 29 декабря 2022 года № 356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Тогызского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Шалкарского районного маслихата от 29 декабря 2022 года № 356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Тогызского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Шалкарского районного маслихата от 29 декабря 2022 года № 356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Тогызского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функция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