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4d26c" w14:textId="324d2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Министра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12 июля 2022 года № 574.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7 Закона Республики Казахстан "Об органах юстиции" от 18 марта 2002 года,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изменения в следующие приказы Министра юстиции Республики Казахстан: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приказе Министра юстиции Республики Казахстан от 26 сентября 2018 года № 1451 "Об утверждении состава Апелляционного совета":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приказе Министра юстиции Республики Казахстан от 16 июля 2019 года № 394 "Об утверждении состава апелляционной комиссии":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приказе Министра юстиции Республики Казахстан от 11 декабря 2019 года № 587 "Об утверждении состава аттестационной комиссии":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приказе Министра юстиции Республики Казахстан от 22 сентября 2020 года № 401 "Об утверждении состава комиссии по признанию товарного знака общеизвестным в Республике Казахстан":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1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приказа возложить на Вице-министра юстиции Республики Казахстан Ахметову А.Е.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вступает в силу со дня его подписания.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июля 2022 года № 574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сентября 2018 года № 1451</w:t>
            </w:r>
          </w:p>
        </w:tc>
      </w:tr>
    </w:tbl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коллегии Апелляционного совета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Ахметова Ақерке - Естайкызы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юстиции Республики Казахстан, председатель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Алтынбеков Ермек - Мухитович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по правам интеллектуальной собственности Министерства юстиции Республики Казахстан, заместитель председателя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Ысқақ Жайдар - Жұмағазыұлы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промышленной собственности Департамента по правам интеллектуальной собственности Министерства юстиции Республики Казахстан, секретарь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Садыков Еркин -Токмухамедович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Комитета науки Министерства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Каймульдина Гульнара - Амангельдиевна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по правам интеллектуальной собственности Министерства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Кәкен Гүлнәра - Қаратайқызы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по правам интеллектуальной собственности Министерства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Куанышев Мурат - Булатович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государственной поддержки и защиты предпринимательства Министерства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Балтабекова Динара -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Жумагалиевна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государственных услуг в сфере фармацевтической деятельности Комитета медицинского и фармацевтического контроля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Зейнолла Айдын - Зейноллаұлы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правового обеспечения Комитета науки Министерства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Ильясов Ерлан -Темиржанұлы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развития племенного дела и пастбищного животноводства Департамента производства и переработки животноводческой продукции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Исмагулов Адиль -Маликович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промышленной собственности Департамента по правам интеллектуальной собственности Министерства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Каримбаев Адильхан -Туякович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контроля в области поддержки и защиты субъектов частного предпринимательства Департамента развития предпринимательства Министерства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Каскатаева Данагул - Кадыровна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по контролю за техническими регламентами к продовольственным товарам Комитета санитарно-эпидемиологического контроля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Курмангалиев Сакен - Талгатович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 Руководителя управления по авторскому и смежным правам Департамента по правам интеллектуальной собственности Министерства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Анаркул - Тулеутаевна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по работе с институтами развития Департамента инновационной экосистемы и научно-технического развития Министерства цифрового развития, инноваций и аэрокосмической промышленности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Садубаева Айгерим -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Набиевна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по контролю за техническими регламентами Комитета охраны общественного здоровья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Телегенова Айман - Молдабаевна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семеноводстваи сортоиспытания Департамента производства и переработки животноводческой продукции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Шарипов Зейнулла - Файзуллаевич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органической продукции и технического регулирования Департамента ветеринарной, фитосанитарной и пищевой безопасности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Кабдыгалиева Нурхан -Октябрятовна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по авторскому и смежным правам Департамента по правам интеллектуальной собственности Министерства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Керейтбаева Ляззат -Разаковна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контроля в области поддержки и защиты субъектов частного предпринимательства Департамента развития предпринимательства Министерства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Сабырова Аягоз -Кайратовна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промышленной собственности Департамента по правам интеллектуальной собственности Министерства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Турлыбаев Амир - Арманович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семеноводства и сортоиспытания Департамента производства и переработки растениеводческой продукции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Шельбаева Роза -Кадыровна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контроля в области поддержки и защиты субъектов частного предпринимательства Департамента государственной поддержки и защиты предпринимательства Министерства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Кенесбаев Махат - Бакытжанович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Управления промышленной собственности Департамента по правам интеллектуальной собственности Министерства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Қосыбай Дулат - Сембекович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Управления промышленной собственности Департамента по правам интеллектуальной собственности Министерства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Тагаев Зейлхан - Фазылханович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 по вопросам интеллектуальной собственности ТОО "Центр трансферта и коммерциализации агротехнологий"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Алауханов Есберген - Оразович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Общественного совета Министерства образования и науки Республики Казахстан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июля 2022 года № 574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июля 2019 года № 394</w:t>
            </w:r>
          </w:p>
        </w:tc>
      </w:tr>
    </w:tbl>
    <w:bookmarkStart w:name="z2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Апелляционной комиссии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Алтынбеков Ермек - Мухитович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по правам интеллектуальной собственности Министерства юстиции Республики Казахстан, председатель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Кәкен Гүлнәра -Қаратайқызы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по правам интеллектуальной собственности Министерства юстиции Республики Казахстан, заместитель председателя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Ысқақ Жайдар -Жұмағазыұлы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промышленной собственности Департамента по правам интеллектуальной собственности Министерства юстиции Республики Казахстан, секретарь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Каймульдина Гульнара - Амангельдиевна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по правам интеллектуальной собственности Министерства юстиции Республики Казахстан, заместитель председателя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Исмагулов Адиль -Маликович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промышленной собственности Департамента по правам интеллектуальной собственности Министерства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Курмангалиев Сакен - Талгатович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 Руководителя управления по авторскому и смежным правам Департамента по правам интеллектуальной собственности Министерства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Кабдыгалиева Нурхан -Октябрятовна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по авторскому и смежным правам Департамента по правам интеллектуальной собственности Министерства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Сабырова Аягоз - Кайратовна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промышленной собственности Департамента по правам интеллектуальной собственности Министерства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Кенесбаев Махат - Бакытжанович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Управления промышленной собственности Департамента по правам интеллектуальной собственности Министерства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Қосыбай Дулат - Сембекович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Управления промышленной собственности Департамента по правам интеллектуальной собственности Министерства юстиции Республики Казахстан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июля 2022 года № 574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2019 года № 587</w:t>
            </w:r>
          </w:p>
        </w:tc>
      </w:tr>
    </w:tbl>
    <w:bookmarkStart w:name="z2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аттестационной комиссии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Ахметова Акерке - Естаевна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юстиции Республики Казахстан, председатель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Алтынбеков Ермек -Мухитович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по правам интеллектуальной собственности Министерства юстиции Республики Казахстан, заместитель председателя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Ысқақ Жайдар -Жұмағазыұлы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промышленной собственности Департамента по правам интеллектуальной собственности Министерства юстиции Республики Казахстан, секретарь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Каймульдина Гульнара - Амангельдиевна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по правам интеллектуальной собственности Министерства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Кәкен Гүлнәра -Қаратайқызы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по правам интеллектуальной собственности Министерства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Исмагулов Адиль -Маликович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промышленной собственности Департамента по правам интеллектуальной собственности Министерства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Курмангалиев Сакен -Талгатович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 Руководителя управления по авторскому и смежным правам Департамента по правам интеллектуальной собственности Министерства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Кабдыгалиева Нурхан -Октябрятовна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по авторскому и смежным правам Департамента по правам интеллектуальной собственности Министерства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Сабырова Аягоз -Кайратовна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промышленной собственности Департамента по правам интеллектуальной собственности Министерства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Кенесбаев Махат - Бакытжанович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Управления промышленной собственности Департамента по правам интеллектуальной собственности Министерства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Қосыбай Дулат - Сембекович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Управления промышленной собственности Департамента по правам интеллектуальной собственности Министерства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Батырбекова Алтынай - Бакбергеновна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Департамента изобретений, полезных моделей и селекционных достижений РГП "Национальный институт интеллектуальной собственности" Министерства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Белгожина Гульнара -Дамиржановна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Департамента товарных знаков, наименований мест происхождения товаров и промышленных образцов РГП "Национальный институт интеллектуальной собственности" Министерства юстиции Республики Казахстан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июля 2022 года № 574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сентября 2020 года № 401</w:t>
            </w:r>
          </w:p>
        </w:tc>
      </w:tr>
    </w:tbl>
    <w:bookmarkStart w:name="z3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комиссии по признанию товарного знака общеизвестным в Республике Казахстан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Ахметова Акерке - Естаевна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юстиции Республики Казахстан, председатель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Алтынбеков Ермек - Мухитович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 Департамента по правам интеллектуальной собственности Министерства юстиции Республики Казахстан, заместитель председателя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Ысқақ Жайдар - Жұмағазыұлы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промышленной собственности Департамента по правам интеллектуальной собственности Министерства юстиции Республики Казахстан, секретарь</w:t>
            </w:r>
          </w:p>
        </w:tc>
      </w:tr>
    </w:tbl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Члены: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Каймульдина Гульнара - Амангельдиевна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по правам интеллектуальной собственности Министерства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Кәкен Гүлнәра - Қаратайқызы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по правам интеллектуальной собственности Министерства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Исмагулов Адиль - Маликович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промышленной собственности Департамента по правам интеллектуальной собственности Министерства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Курмангалиев Сакен -Талгатович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 Руководителя управления по авторскому и смежным правам Департамента по правам интеллектуальной собственности Министерства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Сабырова Аягоз -Кайратовна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промышленной собственности Департамента по правам интеллектуальной собственности Министерства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Кенесбаев Махат -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Бакытжанович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Управления промышленной собственности Департамента по правам интеллектуальной собственности Министерства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Қосыбай Дулат - Сембекович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Управления промышленной собственности Департамента по правам интеллектуальной собственности Министерства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Абулкаиров Нурдаулет -Армиевич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РГП "Национальный институт интеллектуальной собственности" Министерства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Белгожина Гульнара -Дамиржановна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Департамента товарных знаков, наименований мест происхождения товаров и промышленных образцов РГП "Национальный институт интеллектуальной собственности" Министерства юстиции Республики Казахстан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