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6196" w14:textId="4096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14 декабря 2021 года № 12-59 "Об областном бюджете Алматинской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29 ноября 2022 года № 30-138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2022-2024 годы" от 14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161 872)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794 299 485 тысяч тенге, в том числе по: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135 397 980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6 219 299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39 138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652 643 068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812 711 714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715 736 тысяч тенге, в том числе: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10 504 298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9 788 562 тысячи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2 768 448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2 768 448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21 896 413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21 896 413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9 695 989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10 720 981 тысяча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22 921 405 тысяч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поступления по коду классификации доходов единой бюджетной классификации "Корпоративный подоходный налог" зачисляются по Илийскому району и городу Қонаев в размере 50% в областной бюджет, по другим районам в размере 100% зачисляются в районный бюджет.";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Установить, что поступления по кодам классификации доходов единой бюджетной классификации "Плата за пользование водными ресурсами поверхностных источников", "Плата за лесные пользования" и "Плата за негативное воздействие на окружающую среду" зачисляются в областной бюджет в размере 100%.";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областном бюджете на 2022 год предусмотрены поступления целевых текущих трансфертов из республиканского бюджета в сумме 167 791 319 тысяч тенге, в том числе на: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104 649 119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7 370 183 тысячи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12 950 855 тысяч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городов районного значения, сел, поселков, сельских округов 420 179 тысяч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депутатов маслихатов 29 302 тысячи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4 935 564 тысячи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538 201 тысяча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государственных организаций среднего и дополнительного образования в сфере физической культуры и спорта 801 090 тысяч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медицинских работников государственных организаций в сфере физической культуры и спорта 54 811 тысяч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330 654 тысячи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должностных окладов сотрудников органов внутренних дел 1 026 014 тысяч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15 777 тысяч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и материально-техническое оснащение дополнительной штатной численности органов внутренних дел 106 391 тысяча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агропромышленного комплекса, при инвестиционных вложениях 11 410 832 тысячи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8 580 602 тысячи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9 025 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расходов, понесенных субъектом рыбного хозяйства, при инвестиционных вложениях 60 000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удобрений (за исключением органических) 312 100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315 308 тысяч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племенного животноводства, повышения продуктивности и качества продукции животноводства 4 423 392 тысячи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347 203 тысячи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приоритетных проектов транспортной инфраструктуры 5 217 578 тысяч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 20 000 тысяч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"Ауыл-Ел бесігі" 3 867 139 тысяч тенге.";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2022 год предусмотрены поступления целевых трансфертов на развитие из республиканского бюджета в сумме 65 045 567 тысяч тенге, в том числе на: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22 565 839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995 558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2 946 615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национального проекта "Сильные регионы – драйвер развития страны" 1 236 961 тысяча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 1 959 558 тысяч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 7 280 132 тысячи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3 349 965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3 218 378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8 500 000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воздушного транспорта 2 029 251 тысяча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10 262 671 тысяча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индустриальной инфраструктуры 700 639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Предусмотреть в областном бюджете на 2022 год поступления займов из республиканского бюджета в сумме 3 297 809 тысяч тенге.";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Одобрить выпуск государственных эмиссионных ценных бумаг на проектирование и строительство жилья по Алматинской области на 2022 год в сумме 6 398 180 тысяч тенге.";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областном бюджете на 2022 год предусмотрены целевые текущие трансферты районным (городов областного значения) бюджетам, в том числе на: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индивидуальных помощников;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рынка труда;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продуктивной занятости и развитие массового предпринимательства;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затрат работодателя на создание специальных рабочих мест для трудоустройства лиц с инвалидностью;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технических паспортов по ирригационным системам;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областном бюджете на 2022 год предусмотрены целевые трансферты на развитие районным (городов областного значения) бюджетам, в том числе на: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жилья коммунального жилищного фонда для социально-уязвимых слоев населения и малообеспеченных многодетных семей в рамках национального проекта "Сильные регионы – драйвер развития страны";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Алматинской области.";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Предусмотреть в областном бюджете на 2022 год поступления трансфертов из районных бюджетов, бюджетов городов областного значения в связи с изменением законодательства в сумме 80 856 390 тысяч тенге.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бюджета города областного значения определяется на основании постановления акимата Алматинской области.";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2022 год на проведение мероприятий по охране окружающей среды и развития объектов в сумме 782 656 тысяч тенге.";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Предусмотреть в областном бюджете на 2022 год на обеспечение функционирования автомобильных дорог и развитие транспортной инфраструктуры в сумме 29 774 210 тысяч тенге.";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резерв акимата Алматинской области на 2022 год в сумме 618 851 тысяча тенге.".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30-138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 № 12-59</w:t>
            </w:r>
          </w:p>
        </w:tc>
      </w:tr>
    </w:tbl>
    <w:bookmarkStart w:name="z1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652 643 068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413 212 326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413 212 326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318 052 493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248 098 660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-21 896 413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