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5e32" w14:textId="2435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17-51 "О бюджете города Капшагай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5 мая 2022 года № 24-82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2022-2024 годы" от 28 декабря 2021 года № 17-51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23 125 849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17 827 696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27 061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562 947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4 708 145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26 403 438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58 187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65 945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7 758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3 335 776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3 335 776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1 728 425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491 829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2 099 180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5 мая 2022 года № 24-82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 17-51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Капшагай на 2022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