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9e4b" w14:textId="4e59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28 декабря 2021 года № 17-51 "О бюджете города Қонаев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 сентября 2022 года № 30-91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Қонаев на 2022-2024 годы" от 28 декабря 2021 года № 17-51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26320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31 106 900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25 469 196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27 061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562 947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5 047 696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34 452 589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35 215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42 973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7 758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3 380 904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3 380 904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1 705 453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491 829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2 167 280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Қонаев на 2022 год в сумме 389 665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сентября 2022 года № 30-91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28 декабря 2021 года № 17-51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21 156 685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