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64c5" w14:textId="d9f6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12-62 О бюджете сельского округа города Текели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7 июня 2022 года № 17-87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36 328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43 734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7 июня 2022 года № 17-87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28 декабря 2021 года № 12-62 "О бюджете сельского округа города Текели на 2022-2024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