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42ef" w14:textId="8514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29 декабря 2021 года № 18-68 "О бюджетах сельских округов Аксуского района на 2022-2023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16 мая 2022 года № 24-95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18-68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52277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45697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52650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53979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5360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48619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54000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221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40484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36134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40873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Егинсуского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44333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3660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40673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44595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262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262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Есеболатовского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42835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6573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19 544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42957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Жаналыкского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44019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4070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39949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44021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тысяча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тысяча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Жансугуровского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115002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45412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69590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127036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12034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12034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Капальского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60376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11720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48656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63070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2694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2694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Каракозского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53000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3920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49080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53024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51057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5430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45627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51257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Карачиликского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62218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8600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53618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67285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5067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5067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Кошкенталского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34067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4610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29457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34241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174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174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Кызылагашского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53940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10390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43550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59300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5360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5360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Матайского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63614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13550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50064 тысячи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64436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822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822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Молалинского сельского округа на 2022-2024 годы согласно приложениям 43, 44 и 45 к настоящему решению соответственно, в том числе на 2022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32913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2290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30623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32954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 тысяч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Ойтоганского сельского округа на 2022-2024 годы согласно приложениям 46, 47 и 48 к настоящему решению соответственно, в том числе на 2022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34227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3454 тысячи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30773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34516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289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289 тысяч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2022-2024 годы согласно приложениям 49, 50 и 51к настоящему решению соответственно, в том числе на 2022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38565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5580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32985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38786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221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221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"29" декабря 2021 года № 18-68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"29" декабря 2021 года № 18-68</w:t>
            </w:r>
          </w:p>
        </w:tc>
      </w:tr>
    </w:tbl>
    <w:bookmarkStart w:name="z32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2022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"29" декабря 2021 года № 18-68</w:t>
            </w:r>
          </w:p>
        </w:tc>
      </w:tr>
    </w:tbl>
    <w:bookmarkStart w:name="z33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"29" декабря 2021 года № 18-68</w:t>
            </w:r>
          </w:p>
        </w:tc>
      </w:tr>
    </w:tbl>
    <w:bookmarkStart w:name="z34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2022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"29" декабря 2021 года № 18-68</w:t>
            </w:r>
          </w:p>
        </w:tc>
      </w:tr>
    </w:tbl>
    <w:bookmarkStart w:name="z35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"29" декабря 2021 года № 18-68</w:t>
            </w:r>
          </w:p>
        </w:tc>
      </w:tr>
    </w:tbl>
    <w:bookmarkStart w:name="z36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2022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"29" декабря 2021 года № 18-68</w:t>
            </w:r>
          </w:p>
        </w:tc>
      </w:tr>
    </w:tbl>
    <w:bookmarkStart w:name="z36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"29" декабря 2021 года № 18-68</w:t>
            </w:r>
          </w:p>
        </w:tc>
      </w:tr>
    </w:tbl>
    <w:bookmarkStart w:name="z37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"29" декабря 2021 года № 18-68</w:t>
            </w:r>
          </w:p>
        </w:tc>
      </w:tr>
    </w:tbl>
    <w:bookmarkStart w:name="z38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"29" декабря 2021 года № 18-68</w:t>
            </w:r>
          </w:p>
        </w:tc>
      </w:tr>
    </w:tbl>
    <w:bookmarkStart w:name="z39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"29" декабря 2021 года № 18-68</w:t>
            </w:r>
          </w:p>
        </w:tc>
      </w:tr>
    </w:tbl>
    <w:bookmarkStart w:name="z40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2022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"29" декабря 2021 года № 18-68</w:t>
            </w:r>
          </w:p>
        </w:tc>
      </w:tr>
    </w:tbl>
    <w:bookmarkStart w:name="z40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2022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"29" декабря 2021 года № 18-68</w:t>
            </w:r>
          </w:p>
        </w:tc>
      </w:tr>
    </w:tbl>
    <w:bookmarkStart w:name="z41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"29" декабря 2021 года № 18-68</w:t>
            </w:r>
          </w:p>
        </w:tc>
      </w:tr>
    </w:tbl>
    <w:bookmarkStart w:name="z42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2022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"29" декабря 2021 года № 18-68</w:t>
            </w:r>
          </w:p>
        </w:tc>
      </w:tr>
    </w:tbl>
    <w:bookmarkStart w:name="z433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"29" декабря 2021 года № 18-68</w:t>
            </w:r>
          </w:p>
        </w:tc>
      </w:tr>
    </w:tbl>
    <w:bookmarkStart w:name="z441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2022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"16" мая 2022 года № 24-95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"29" декабря 2021 года № 18-68</w:t>
            </w:r>
          </w:p>
        </w:tc>
      </w:tr>
    </w:tbl>
    <w:bookmarkStart w:name="z44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2022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