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48e9" w14:textId="cd24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29 декабря 2021 года № 18-68 "О бюджетах сельских округов Аксуского района на 2022-2023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7 июня 2022 года № 25-100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Аксуский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бюджетах сельских округов Аксуского района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18-68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Аксуского сельского округа на 2022-2024 годы согласно приложениям 1, 2 и 3 к настоящему решению соответственно, в том числе на 2022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52277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6580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45697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52650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373 тысячи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373 тысячи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Б. Сырттановского сельского округа на 2022-2024 годы согласно приложениям 7, 8 и 9 к настоящему решению соответственно, в том числе на 2022 год в следующих объемах: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40484 тысячи тенге, в том числе: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4350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36134 тысячи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40873 тысячи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389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389 тысяч тенге, в том числе: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Егинсуского сельского округа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44333 тысячи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3660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40673 тысячи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44595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262 тысячи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262 тысячи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Есеболатовского сельского округа на 2022-2024 годы согласно приложениям 13, 14 и 15 к настоящему решению соответственно, в том числе на 2022 год в следующих объемах: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42835 тысяч тенге, в том числе: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6573 тысячи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36262 тысячи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42957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122 тысячи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122 тысячи тенге, в том числе: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Жаналыкского сельского округа на 2022-2024 годы согласно приложениям 16, 17 и 18 к настоящему решению соответственно, в том числе на 2022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44019 тысяч тенге, в том числе: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4070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39949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44021 тысяча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тенге, в том числе: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Жансугуровского сельского округа на 2022-2024 годы согласно приложениям 19, 20 и 21 к настоящему решению соответственно, в том числе на 2022 год в следующих объемах: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157008 тысяч тенге, в том числе: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45412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111596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169042 тысячи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12034 тысячи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12034 тысячи тенге, в том числе: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Капальского сельского округа на 2022-2024 годы согласно приложениям 22, 23 и 24 к настоящему решению соответственно, в том числе на 2022 год в следующих объемах: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60376 тысяч тенге, в том числе: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11720 тысяч тенге;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48656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63070 тысяч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2694 тысячи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2694 тысячи тенге, в том числе: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Каракозского сельского округа на 2022-2024 годы согласно приложениям 25, 26 и 27 к настоящему решению соответственно, в том числе на 2022 год в следующих объемах: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72046 тысяч тенге, в том числе: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3920 тысяч тенге;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68126 тысяч тенге;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72070 тысяч тенге;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 тысячи тенге;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тысячи тенге, в том числе: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Карасуского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51057 тысяч тенге, в том числе: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5430 тысяч тенге;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45627 тысяч тенге;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51257 тысяч тенге;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200 тысяч тенге;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200 тысяч тенге, в том числе: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Кызылагашского сельского округа на 2022-2024 годы согласно приложениям 37, 38 и 39 к настоящему решению соответственно, в том числе на 2022 год в следующих объемах: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53940 тысяч тенге, в том числе: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10390 тысяч тенге;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43550 тысяч тенге;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59300 тысяч тенге;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5360 тысяч тенге;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5360 тысяч тенге, в том числе: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Матайского сельского округа на 2022-2024 годы согласно приложениям 40, 41 и 42 к настоящему решению соответственно, в том числе на 2022 год в следующих объемах: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70341 тысяча тенге, в том числе: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13550 тысяч тенге;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56791 тысяча тенге;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71163 тысячи тенге;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822 тысячи тенге;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822 тысячи тенге, в том числе: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Молалинского сельского округа на 2022-2024 годы согласно приложениям 43, 44 и 45 к настоящему решению соответственно, в том числе на 2022 год в следующих объемах: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32913 тысяч тенге, в том числе: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2290 тысяч тенге;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30623 тысячи тенге;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32954 тысячи тенге;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 тысяча тенге;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 тысяча тенге, в том числе: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решениию.</w:t>
      </w:r>
    </w:p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"07" июня 2022 года № 25-100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"29" декабря 2021 года № 18-68</w:t>
            </w:r>
          </w:p>
        </w:tc>
      </w:tr>
    </w:tbl>
    <w:bookmarkStart w:name="z23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2022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"07" июня 2022 года № 25-100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"29" декабря 2021 года № 18-68</w:t>
            </w:r>
          </w:p>
        </w:tc>
      </w:tr>
    </w:tbl>
    <w:bookmarkStart w:name="z23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2022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"07" июня 2022 года № 25-100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"29" декабря 2021 года № 18-68</w:t>
            </w:r>
          </w:p>
        </w:tc>
      </w:tr>
    </w:tbl>
    <w:bookmarkStart w:name="z24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2022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"07" июня 2022 года № 25-100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"29" декабря 2021 года № 18-68</w:t>
            </w:r>
          </w:p>
        </w:tc>
      </w:tr>
    </w:tbl>
    <w:bookmarkStart w:name="z255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2022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"07" июня 2022 года № 25-100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"29" декабря 2021 года № 18-68</w:t>
            </w:r>
          </w:p>
        </w:tc>
      </w:tr>
    </w:tbl>
    <w:bookmarkStart w:name="z26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2022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"07" июня 2022 года № 25-100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Аксуского районного маслихата от "29" декабря 2021 года № 18-68</w:t>
            </w:r>
          </w:p>
        </w:tc>
      </w:tr>
    </w:tbl>
    <w:bookmarkStart w:name="z27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2022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"07" июня 2022 года № 25-100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Аксуского районного маслихата от "29" декабря 2021 года № 18-68</w:t>
            </w:r>
          </w:p>
        </w:tc>
      </w:tr>
    </w:tbl>
    <w:bookmarkStart w:name="z27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2022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Аксуского районного маслихата от "07" июня 2022 года № 25-100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Аксуского районного маслихата от "29" декабря 2021 года № 18-68</w:t>
            </w:r>
          </w:p>
        </w:tc>
      </w:tr>
    </w:tbl>
    <w:bookmarkStart w:name="z28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2022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Аксуского районного маслихата от "07" июня 2022 года № 25-100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Аксуского районного маслихата от "29" декабря 2021 года № 18-68</w:t>
            </w:r>
          </w:p>
        </w:tc>
      </w:tr>
    </w:tbl>
    <w:bookmarkStart w:name="z29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"07" июня 2022 года № 25-100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Аксуского районного маслихата от "29" декабря 2021 года № 18-68</w:t>
            </w:r>
          </w:p>
        </w:tc>
      </w:tr>
    </w:tbl>
    <w:bookmarkStart w:name="z303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2022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Аксуского районного маслихата от "07" июня 2022 года № 25-100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Аксуского районного маслихата от "29" декабря 2021 года № 18-68</w:t>
            </w:r>
          </w:p>
        </w:tc>
      </w:tr>
    </w:tbl>
    <w:bookmarkStart w:name="z31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2022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Аксуского районного маслихата от "07" июня 2022 года № 25-100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Аксуского районного маслихата от "29" декабря 2021 года № 18-68</w:t>
            </w:r>
          </w:p>
        </w:tc>
      </w:tr>
    </w:tbl>
    <w:bookmarkStart w:name="z31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