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583a" w14:textId="f7c5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28 декабря 2021 года № 17-63 "О бюджете Аксуского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12 сентября 2022 года № 29-111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бюджете Аксуского района на 2022-2024 годы" от 28 декабря 2021 года № 17-63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26275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9 244 968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426 602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62 170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4 617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8 751 579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9 300 367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171 538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217 367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45 829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226 937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226 937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217 367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45 829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55 399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"12" сентября 2022 года № 29-111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"28" декабря 2022 года № 17-63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8 748 361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