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3e6e0" w14:textId="e53e6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Алакольского районного маслихата от 27 декабря 2021 года № 18-1 "О бюджете Алакольского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Алакольского районного маслихата Алматинской области от 7 июня 2022 года № 26-1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Алакольский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Алакольского районного маслихата "О бюджете Алакольского района на 2022-2024 годы" от 27 декабря 2021 года </w:t>
      </w:r>
      <w:r>
        <w:rPr>
          <w:rFonts w:ascii="Times New Roman"/>
          <w:b w:val="false"/>
          <w:i w:val="false"/>
          <w:color w:val="000000"/>
          <w:sz w:val="28"/>
        </w:rPr>
        <w:t>№ 18-1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26141)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районный бюджет на 2022-2024 годы согласно приложениям 1, 2 и 3 к настоящему решению соответственно, в том числе на 2022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15 901 241 тысяча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3 494 711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12 995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53 383 тысячи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12 340 152 тысячи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18 590 912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46 897 тысяч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73 512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26 615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- 2 736 568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2 736 568 тысяч тенге, в том числе: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73 512 тысяч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26 971 тысяча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2 690 027 тысяч тенге.".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действие с 1 января 2022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Алакольского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Р. Жабжанов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Алакольского районного маслихата от 7 июня 2022 года № 26-1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Алакольского районного маслихата от 27 декабря 2021 года № 18-1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2022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15 901 241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3 494 711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1 935 598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1 935 598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1 484 098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1 484 098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продажу права аренды земельных участков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12 340 152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12 340 152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12 340 152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18 590 912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1 639 022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1 268 767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1 265 947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отдельных категорий граждан в виде льготного, бесплатного проезда на городском общественном транспорте (кроме такси) по решению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7 781 196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1 479 266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1 479 266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1 192 704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6 077 254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6 077 254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5 938 909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492 162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1 021 029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1 021 029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1 021 029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5 490 205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5 490 205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5 490 205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4 481 540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-2 736 568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2 736 568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2 690 027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2 690 027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2 690 027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