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b55f" w14:textId="606b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Балхашского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января 2022 года № 14-58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Акдалинского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38 831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8 738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30 093 тысяча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1 697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28 396 тысяча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38 831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Акжарского сельского округа Балхашского района на 2021-2023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39 705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15 496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24 236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6 464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17 772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39 705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Аккольского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47 351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5 373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41 978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13 830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28 148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47 351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Баканасского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126 686 тысяч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38 628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88 058 тысячи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38 150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49 908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126 686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Бакбактинского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56 236 тысяч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19 962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36 274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2 224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34 050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56 236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Балатопарского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36 953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6 186 тысячи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30 767 тысяч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1 223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29 544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36 953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Берекенского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59 309 тысячи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8 635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50 674 тысячи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27 333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23 341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59 309 тысячи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34 463 тысяч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11 859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22 604 тысячи тенге, в том числе: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1 274 тысячи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21 330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34 463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Желтурангинского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29 474 тысяч тенге, в том числе: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8 574 тысячи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20 927 тысяч тенге, в том числе: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1 158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19 769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29 474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Жиделинского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40 377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6 345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34 032 тысяч тенге, в том числе: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1 721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32 311 тысяча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40 377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Каройского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44 367 тысяч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9 383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34 984 тысяч тенге, в том числе: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10 305 тысячи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24 679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44 367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Коктальского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33 103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3 491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29 612 тысяча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1 122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28 490 тысяча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33 103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Куйганского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30 101 тысяч тенге, в том числе: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5 726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24 375 тысячи тенге, в том числе: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1 083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23 292 тысячи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30 101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Миялинского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34 584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5 792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28 797тысячи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1 147 тысячи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27 650 тысяча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34 584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Топарского сельского округа Балхашского района на 2022-2024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34 620 тысяч тенге, в том числе: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4 689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29 931 тысяч тенге, в том числе: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1 133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28 798 тысячи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34 620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253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18 января 2022 года №14-58 "О бюджетах сельских округов Балхашского района на 2022-2024 годы"</w:t>
            </w:r>
          </w:p>
        </w:tc>
      </w:tr>
    </w:tbl>
    <w:bookmarkStart w:name="z26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2023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26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28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29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0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0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1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2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3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4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5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2023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6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7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8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8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39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2022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0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1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18 января 2022 года а № 14-58 "О бюджетах сельских округов Балхашского района на 2022-2024 годы"</w:t>
            </w:r>
          </w:p>
        </w:tc>
      </w:tr>
    </w:tbl>
    <w:bookmarkStart w:name="z42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2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3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4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5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6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6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7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Балхашского районного маслихата от 18 января 2022 года №14-58 "О бюджетах сельских округов Балхашского района на 2022-2024 годы"</w:t>
            </w:r>
          </w:p>
        </w:tc>
      </w:tr>
    </w:tbl>
    <w:bookmarkStart w:name="z48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49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0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0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1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2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3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4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4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2023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5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6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7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2023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8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8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2022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59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Балхашского районного маслихата от 18 января 2022 года № 14-58 "О бюджетах сельских округов Балхашского района на 2022-2024 годы"</w:t>
            </w:r>
          </w:p>
        </w:tc>
      </w:tr>
    </w:tbl>
    <w:bookmarkStart w:name="z60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