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8d6" w14:textId="4a5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2021 года № 13-57 "О бюджете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мая 2022 года № 18-77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5 428 735тысячи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226 538тысяч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10895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1588тенге;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5 189 714тысяч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726 663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203 674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259415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6 419 741тысячи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78 512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1 010 917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1 010 917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8 556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субвенции передаваемых из районного бюджета в бюджеты сельских округов, в сумме 488 920 тысяч теңге,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31 222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28 496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Акольскому сельскому округу 37 112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67713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40 285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24 569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22 183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25 885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Желтурангинскому сельскому округу 25 876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Жиделинскому сельскому округу 36 651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29 552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Котальскому сельскому округу 28 191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26 322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35 251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Топарскому сельскому округу 29 612 тысячи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2022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№ 18-77 от 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13-57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