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32065" w14:textId="f3320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Балхашского районного маслихата от 18 января 2022 года № 14-60 "О бюджетах сельских округов Балхашского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районного маслихата Алматинской области от 5 декабря 2022 года № 28-106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Балхашский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Балхашского районного маслихата "О бюджетах сельских округов Балхашского района на 2022-2024 годы" от 18 декабря 2022 года № 14-60 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 1, 2, 3, 4, 5, 6, 7, 8, 9, 10, 11, 12, 13, 14, 15,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Акдалинского сельского округа Балхашского района на 2022-2024 годы, согласно приложениям 1, 2 и 3 к настоящему решению соответственно, в том числе на 2022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доходы54680тысяч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6238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48442 тысяча тенге, в том числе: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20177тысяч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28265 тысяча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56 731тысяч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2051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2051тенге.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2051 тысяч тенге.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Акжарского сельского округа Балхашского района на 2021-2023 годы, согласно приложениям 4, 5 и 6 к настоящему решению соответственно, в том числе на 2022 год в следующих объемах: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39 803тысяч тенге, в том числе: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3646 тысячи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36 157тысяч тенге, в том числе: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18587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17570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39 803тысяч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0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0 тенге.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Аккольского сельского округа Балхашского района на 2022-2024 годы, согласно приложениям 7, 8 и 9 к настоящему решению соответственно, в том числе на 2022 год в следующих объемах: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доходы50175 тысяч тенге, в том числе: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3740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46435 тысяч тенге, в том числе: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18 253 тысячи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28182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51064 тысяч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889 тысяч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889 тысяч тенге.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889 тысяч тенге.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Баканасского сельского округа Балхашского района на 2022-2024 годы, согласно приложениям 10, 11 и 12 к настоящему решению соответственно, в том числе на 2022 год в следующих объемах: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127021 тысяч тенге, в том числе: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29347 тысяч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97674 тысяч тенге, в том числе: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43 689 тысяч тенге;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53985 тысячи тенге;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131522 тысяч тенге;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4501 тысяч тенге;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4501 тысячтенге.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0 тенге.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Бакбактинского сельского округа Балхашского района на 2022-2024 годы, согласно приложениям 13, 14 и 15 к настоящему решению соответственно, в том числе на 2022 год в следующих объемах: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56364 тысяч тенге, в том числе: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15675 тысяч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40564 тысяч тенге, в том числе: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6 686 тысяч тенге;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33878 тысяч тенге;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57615 тысяч тенге;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1251 тысяч тенге;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1251 тысячтенге.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1251 тысяч тенге.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Балатопарского сельского округа Балхашского района на 2022-2024 годы, согласно приложениям 16, 17 и 18 к настоящему решению соответственно, в том числе на 2022 год в следующих объемах: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37055 тысяч тенге, в том числе: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4816 тысячи тенге;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32 239тысяч тенге, в том числе: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2 893 тысяч тенге;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29346 тысяч тенге;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38061 тысяч тенге;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1006 тысяч тенге;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1006 тысячтенге.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1006 тысяч тенге.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Берекенского сельского округа Балхашского района на 2022-2024 годы, согласно приложениям 19, 20 и 21 к настоящему решению соответственно, в том числе на 2022 год в следующих объемах: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59406 тысячи тенге, в том числе: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6888 тысяч тенге;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52518 тысячи тенге, в том числе: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29 380 тысяч тенге;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23138 тысячи тенге;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59671 тысячи тенге;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265 тысяч тенге;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265 тысячтенге.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265 тысяч тенге.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Бирликского сельского округа Балхашского района на 2022-2024 годы, согласно приложениям 22, 23 и 24 к настоящему решению соответственно, в том числе на 2022 год в следующих объемах: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34577 тысяч тенге, в том числе: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9415 тысяч тенге;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25162 тысячи тенге, в том числе: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4 018 тысячи тенге;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субвенции21144 тысяч тенге;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38396 тысяч тенге;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3819 тысяч тенге;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3819 тысячтенге.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3819 тысяч тенге.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Желтурангинского сельского округа Балхашского района на 2022-2024 годы, согласно приложениям 25, 26 и 27 к настоящему решению соответственно, в том числе на 2022 год в следующих объемах: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30172 тысяч тенге, в том числе: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6713 тысячи тенге;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23459 тысяч тенге, в том числе: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3 692 тысяч тенге;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19767 тысяч тенге;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32286 тысяч тенге;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2114 тысяч тенге;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2114 тысяч тенге.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2114 тысяч тенге.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Жиделинского сельского округа Балхашского района на 2022-2024 годы, согласно приложениям 28, 29 и 30 к настоящему решению соответственно, в том числе на 2022 год в следующих объемах: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40705 тысяч тенге, в том числе: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3848 тысяч тенге;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36857 тысяч тенге, в том числе: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6 518 тысяч тенге;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30339 тысяча тенге;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42583 тысяч тенге;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1878 тысяч тенге;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1878 тысяч тенге.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1878 тысяч тенге.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Каройского сельского округа Балхашского района на 2022-2024 годы, согласно приложениям 31, 32 и 33 к настоящему решению соответственно, в том числе на 2022 год в следующих объемах: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43292 тысяч тенге, в том числе: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5915 тысячи тенге;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37377 тысяч тенге, в том числе: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12885 тысячи тенге;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24492 тысяч тенге;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45315 тысяч тенге;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2023 тысяч тенге;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2023 тысячтенге.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2023 тысяч тенге.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Коктальского сельского округа Балхашского района на 2022-2024 годы, согласно приложениям 34, 35 и 36 к настоящему решению соответственно, в том числе на 2022 год в следующих объемах: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36204 тысяч тенге, в том числе: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3491 тысяч тенге;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32713 тысяча тенге, в том числе: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4 422 тысяч тенге;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28291 тысяча тенге;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38031 тысяч тенге;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1827 тысяч тенге;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1827 тысяч тенге.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1827 тысяч тенге.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Куйганского сельского округа Балхашского района на 2022-2024 годы, согласно приложениям 37, 38 и 39 к настоящему решению соответственно, в том числе на 2022 год в следующих объемах: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30 198тысяч тенге, в том числе: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4228 тысячи тенге;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25970 тысячи тенге, в том числе: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2 881 тысяч тенге;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23089 тысячи тенге;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31 489тысяч тенге;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1291 тысяч тенге;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1291 тысяч тенге.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1291 тысяч тенге.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Утвердить бюджет Миялинского сельского округа Балхашского района на 2022-2024 годы, согласно приложениям 40, 41 и 42 к настоящему решению соответственно, в том числе на 2022 год в следующих объемах: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35631 тысяч тенге, в том числе: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3311 тысяч тенге;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32 320 тысячи тенге, в том числе: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4 868 тысячи тенге;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27452 тысяча тенге;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37331 тысяч тенге;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1700 тысяч тенге;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1700 тысяч тенге.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1700 тысяч тенге.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Топарского сельского округа Балхашского района на 2022-2024 годы, согласно приложениям 43, 44 и 45 к настоящему решению соответственно, в том числе на 2022 год в следующих объемах: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34 722 тысяч тенге, в том числе: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3689 тысяч тенге;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31033 тысяч тенге, в том числе: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текущие трансферты 2 433 тысяч тенге;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целевые трансферты на развитие 0 тенге;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28600 тысячи тенге;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36076 тысяч тенге;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1354 тысяч тенге;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1354 тысяч тенге.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1354 тысяч тенге."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"По экономической реформе, бюджету, тарифной политике, развитию малого и среднего предпринимательства".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Приложение 1, 4, 7, 10, 13, 16, 19, 22, 25, 28, 31, 34, 37, 40, 43 к указанному решению изложить в новой редакции согласно приложению 1, 2, 3, 4, 5, 6, 7, 8, 9, 10, 11, 12, 13, 14, 15 к настоящему решению.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End w:id="29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Балхашского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Балхашского районного маслихата от 5 декабря 2022 года № 28-106 "О бюджетах сельских округов Балхашского района на 2022-2024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Балхашского районного маслихата От 18 января 2022 года № 14-60 "О бюджете сельских округов Балхашского района на 2022-2024 года"</w:t>
            </w:r>
          </w:p>
        </w:tc>
      </w:tr>
    </w:tbl>
    <w:bookmarkStart w:name="z301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Акдалинского сельского округа на 2022 год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Балхашского районного маслихата от 5 декабря 2022 года № 28-106 "О бюджетах сельских округов Балхашского района на 2022-2024 годы"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Балхашского районного маслихата От 18 января 2022 года № 14-60 "О бюджете сельских округов Балхашского района на 2022-2024 года"</w:t>
            </w:r>
          </w:p>
        </w:tc>
      </w:tr>
    </w:tbl>
    <w:bookmarkStart w:name="z310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Акжарского сельского округа на 2022 год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3 к решению Балхашского районного маслихата от 5 декабря 2022 года № 28-106 "О бюджете сельских округов Балхашского района на 2022-2024 года"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Балхашского районного маслихата От 18 января 2022 года № 14-60 "О бюджете сельских округов Балхашского района на 2022-2024 года"</w:t>
            </w:r>
          </w:p>
        </w:tc>
      </w:tr>
    </w:tbl>
    <w:bookmarkStart w:name="z319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2022 год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4 к решению Балхашского районного маслихата от 5 декабря 2022 года № 28-106 "О бюджете сельских округов Балхашского района на 2022-2024 года"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Балхашского районного маслихата От 18 января 2022 года № 14-60 "О бюджете сельских округов Балхашского района на 2022-2024 года"</w:t>
            </w:r>
          </w:p>
        </w:tc>
      </w:tr>
    </w:tbl>
    <w:bookmarkStart w:name="z328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Баканасского сельского округа на 2022 год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5 к решению Балхашского районного маслихата от 5 декабря 2022 года № 28-106 "О бюджете сельских округов Балхашского района на 2022-2024 года"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Балхашского районного маслихата От 18 января 2022 года № 14-60 "О бюджете сельских округов Балхашского района на 2022-2024 года"</w:t>
            </w:r>
          </w:p>
        </w:tc>
      </w:tr>
    </w:tbl>
    <w:bookmarkStart w:name="z337" w:id="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Бакбактинского сельского округа на 2022 год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6 к решению Балхашского районного маслихата от 5 декабря 2022 года № 28-106 "О бюджете сельских округов Балхашского района на 2022-2024 года"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Балхашского районного маслихата От 18 января 2022 года № 14-60 "О бюджете сельских округов Балхашского района на 2022-2024 года"</w:t>
            </w:r>
          </w:p>
        </w:tc>
      </w:tr>
    </w:tbl>
    <w:bookmarkStart w:name="z346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Балатопарского сельского округа на 2022 год</w:t>
      </w:r>
    </w:p>
    <w:bookmarkEnd w:id="3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7 к решению Балхашского районного маслихата от 5 декабря 2022 года № 28-106 "О бюджете сельских округов Балхашского района на 2022-2024 года"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Балхашского районного маслихата От 18 января 2022 года № 14-60 "О бюджете сельских округов Балхашского района на 2022-2024 года"</w:t>
            </w:r>
          </w:p>
        </w:tc>
      </w:tr>
    </w:tbl>
    <w:bookmarkStart w:name="z355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Берекенского сельского округа на 2022 год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госоргонов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8 к решению Балхашского районного маслихата от 5 декабря 2022 года № 28-106 "О бюджете сельских округов Балхашского района на 2022-2024 года"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Балхашского районного маслихата От 18 января 2022 года № 14-60 "О бюджете сельских округов Балхашского района на 2022-2024 года"</w:t>
            </w:r>
          </w:p>
        </w:tc>
      </w:tr>
    </w:tbl>
    <w:bookmarkStart w:name="z364" w:id="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2022 год</w:t>
      </w:r>
    </w:p>
    <w:bookmarkEnd w:id="3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9 к решению Балхашского районного маслихата от 5 декабря 2022 года № 28-106 "О бюджете сельских округов Балхашского района на 2022-2024 года"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Балхашского районного маслихата От 18 января 2022 года № 14-60 "О бюджете сельских округов Балхашского района на 2022-2024 года"</w:t>
            </w:r>
          </w:p>
        </w:tc>
      </w:tr>
    </w:tbl>
    <w:bookmarkStart w:name="z373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Желтурангинского сельского округа на 2022 год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10 к решению Балхашского районного маслихата от 5 декабря 2022 года № 28-106 "О бюджете сельских округов Балхашского района на 2022-2024 года"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Балхашского районного маслихата От 18 января 2022 года № 14-60 "О бюджете сельских округов Балхашского района на 2022-2024 года"</w:t>
            </w:r>
          </w:p>
        </w:tc>
      </w:tr>
    </w:tbl>
    <w:bookmarkStart w:name="z382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Жиделинского сельского округа на 2022 год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11 к решению Балхашского районного маслихата от 5 декабря 2022 года № 28-106 "О бюджете сельских округов Балхашского района на 2022-2024 года"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Балхашского районного маслихата От 18 января 2022 года № 14-60 "О бюджете сельских округов Балхашского района на 2022-2024 года"</w:t>
            </w:r>
          </w:p>
        </w:tc>
      </w:tr>
    </w:tbl>
    <w:bookmarkStart w:name="z391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Каройского сельского округа на 2022 год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12 к решению Балхашского районного маслихата от 5 декабря 2022 года № 28-106 "О бюджете сельских округов Балхашского района на 2022-2024 года"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Балхашского районного маслихата От 18 января 2022 года № 14-60 "О бюджете сельских округов Балхашского района на 2022-2024 года"</w:t>
            </w:r>
          </w:p>
        </w:tc>
      </w:tr>
    </w:tbl>
    <w:bookmarkStart w:name="z400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Коктальского сельского округа на 2022 год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13 к решению Балхашского районного маслихата от 5 декабря 2022 года № 28-106 "О бюджете сельских округов Балхашского района на 2022-2024 года"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Балхашского районного маслихата От 18 января 2022 года № 14-60 "О бюджете сельских округов Балхашского района на 2022-2024 года"</w:t>
            </w:r>
          </w:p>
        </w:tc>
      </w:tr>
    </w:tbl>
    <w:bookmarkStart w:name="z409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Куйганского сельского округа на 2022 год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14 к решению Балхашского районного маслихата от 5 декабря 2022 года № 28-106 "О бюджете сельских округов Балхашского района на 2022-2024 года"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Балхашского районного маслихата От 18 января 2022 года № 14-60 "О бюджете сельских округов Балхашского района на 2022-2024 года"</w:t>
            </w:r>
          </w:p>
        </w:tc>
      </w:tr>
    </w:tbl>
    <w:bookmarkStart w:name="z418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Миялинского сельского округа на 2022 год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15 к решению Балхашского районного маслихата от 5 декабря 2022 года № 28-106 "О бюджете сельских округов Балхашского района на 2022-2024 года"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 Балхашского районного маслихата От 18 января 2022 года № 14-60 "О бюджете сельских округов Балхашского района на 2022-2024 года"</w:t>
            </w:r>
          </w:p>
        </w:tc>
      </w:tr>
    </w:tbl>
    <w:bookmarkStart w:name="z427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Топарского сельского округа на 2022 год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Освешение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(тыс,тенге)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