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c1ae" w14:textId="976c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2021 года № 14-79 "О бюджете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сентября 2022 года № 25-130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2022-2024 годы" от 28 декабря 2021 года № 14-79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16 266 294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3 943 856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26 464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163 994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131980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19 119 280тысяч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148 948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234 725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(-)3 001 934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бюджета3 001 934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1 009 063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05 июня 2022 года № 25-130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14-79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2 306 775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