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7e591" w14:textId="3d7e5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 Есик и сельских округов Енбекшиказахского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5 января 2022 года № 15-73.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28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Енбекшиказахский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Аватского сельского округа на 2022-2024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66 900 тысяч тенге, в том числе: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33 193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 0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171 тысяча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33 536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22 174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11 362 тысячи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67 179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279 тысяч тенге;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279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Енбекшиказахского районного маслихата Алматинской области от 14.12.2022 </w:t>
      </w:r>
      <w:r>
        <w:rPr>
          <w:rFonts w:ascii="Times New Roman"/>
          <w:b w:val="false"/>
          <w:i w:val="false"/>
          <w:color w:val="000000"/>
          <w:sz w:val="28"/>
        </w:rPr>
        <w:t>№ 29-141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Асинского сельского округа на 2022-2024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79 430 тысяч тенге, в том числе: 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26 534 тысячи тенге;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 0 тенге;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 0 тенге;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52 896 тысяч тенге, в том числе: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30 577 тысяч тенге;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22 319 тысяч тенге;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81 101 тысяча тенге;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1 671 тысяча тенге;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1 671 тысяча тенге.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Енбекшиказахского районного маслихата Алматинской области от 14.12.2022 </w:t>
      </w:r>
      <w:r>
        <w:rPr>
          <w:rFonts w:ascii="Times New Roman"/>
          <w:b w:val="false"/>
          <w:i w:val="false"/>
          <w:color w:val="000000"/>
          <w:sz w:val="28"/>
        </w:rPr>
        <w:t>№ 29-141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Акшийского сельского округа на 2022-2024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62 117 тысяч тенге, в том числе: 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21 365 тысяч тенге;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 0 тенге;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 0 тенге;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40 752 тысячи тенге, в том числе: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14 330 тысяч тенге;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26 422 тысячи тенге;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64 994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2 877 тысяч тенге;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2 877 тысяч тенге.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Енбекшиказахского районного маслихата Алматинской области от 14.12.2022 </w:t>
      </w:r>
      <w:r>
        <w:rPr>
          <w:rFonts w:ascii="Times New Roman"/>
          <w:b w:val="false"/>
          <w:i w:val="false"/>
          <w:color w:val="000000"/>
          <w:sz w:val="28"/>
        </w:rPr>
        <w:t>№ 29-141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сельского округа Байдибек бия на 2022-2024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101 142 тысячи тенге, в том числе: 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47 609 тысяч тенге;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 0 тенге;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 0 тенге;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53 533 тысячи тенге, в том числе: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43 202 тысячи тенге;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10 331 тысяча тенге;</w:t>
      </w:r>
    </w:p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102 784 тысячи тенге;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1 642 тысячи тенге;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1 642 тысячи тенге.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Енбекшиказахского районного маслихата Алматинской области от 06.12.2022 </w:t>
      </w:r>
      <w:r>
        <w:rPr>
          <w:rFonts w:ascii="Times New Roman"/>
          <w:b w:val="false"/>
          <w:i w:val="false"/>
          <w:color w:val="000000"/>
          <w:sz w:val="28"/>
        </w:rPr>
        <w:t>№ 28-138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Балтабайского сельского округа на 2022-2024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77 899 тысяч тенге, в том числе: 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49 784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 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28 025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18 767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9 258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78 828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929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Енбекшиказахского районного маслихата Алматинской области от 14.12.2022 </w:t>
      </w:r>
      <w:r>
        <w:rPr>
          <w:rFonts w:ascii="Times New Roman"/>
          <w:b w:val="false"/>
          <w:i w:val="false"/>
          <w:color w:val="000000"/>
          <w:sz w:val="28"/>
        </w:rPr>
        <w:t>№ 29-141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Байтерекского сельского округа на 2022-2024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68"/>
    <w:bookmarkStart w:name="z9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125 988 тысяч тенге, в том числе: 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107 821 тысяча тенге;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132 тысячи тенге;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 0 тенге;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 132 тысячи тенге;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18 035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13 442 тысячи тенге;</w:t>
      </w:r>
    </w:p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4 593 тысячи тенге;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126 625 тысяч тенге;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637 тысяч тенге;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637 тысяч тенге.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Енбекшиказахского районного маслихата Алматинской области от 14.12.2022 </w:t>
      </w:r>
      <w:r>
        <w:rPr>
          <w:rFonts w:ascii="Times New Roman"/>
          <w:b w:val="false"/>
          <w:i w:val="false"/>
          <w:color w:val="000000"/>
          <w:sz w:val="28"/>
        </w:rPr>
        <w:t>№ 29-141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Болекского сельского округа на 2022-2024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84"/>
    <w:bookmarkStart w:name="z10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69 363 тысячи тенге, в том числе: 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44 335 тысяч тенге;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 0 тенге;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Start w:name="z10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25 028 тысяч тенге, в том числе:</w:t>
      </w:r>
    </w:p>
    <w:bookmarkEnd w:id="89"/>
    <w:bookmarkStart w:name="z10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13 044 тысячи тенге;</w:t>
      </w:r>
    </w:p>
    <w:bookmarkEnd w:id="90"/>
    <w:bookmarkStart w:name="z10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91"/>
    <w:bookmarkStart w:name="z1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11 984 тысячи тенге;</w:t>
      </w:r>
    </w:p>
    <w:bookmarkEnd w:id="92"/>
    <w:bookmarkStart w:name="z11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72 360 тысяч тенге;</w:t>
      </w:r>
    </w:p>
    <w:bookmarkEnd w:id="93"/>
    <w:bookmarkStart w:name="z11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4"/>
    <w:bookmarkStart w:name="z11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5"/>
    <w:bookmarkStart w:name="z11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6"/>
    <w:bookmarkStart w:name="z1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97"/>
    <w:bookmarkStart w:name="z1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2 997 тысяч тенге;</w:t>
      </w:r>
    </w:p>
    <w:bookmarkEnd w:id="98"/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2 997 тысяч тенге.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Енбекшиказахского районного маслихата Алматинской области от 14.12.2022 </w:t>
      </w:r>
      <w:r>
        <w:rPr>
          <w:rFonts w:ascii="Times New Roman"/>
          <w:b w:val="false"/>
          <w:i w:val="false"/>
          <w:color w:val="000000"/>
          <w:sz w:val="28"/>
        </w:rPr>
        <w:t>№ 29-141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Бартогайского сельского округа на 2022-2024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100"/>
    <w:bookmarkStart w:name="z12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70 507 тысяч тенге, в том числе: </w:t>
      </w:r>
    </w:p>
    <w:bookmarkEnd w:id="101"/>
    <w:bookmarkStart w:name="z1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27 233 тысячи тенге;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 0 тенге;</w:t>
      </w:r>
    </w:p>
    <w:bookmarkStart w:name="z12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 0 тенге;</w:t>
      </w:r>
    </w:p>
    <w:bookmarkEnd w:id="103"/>
    <w:bookmarkStart w:name="z12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04"/>
    <w:bookmarkStart w:name="z12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43 274 тысячи тенге, в том числе:</w:t>
      </w:r>
    </w:p>
    <w:bookmarkEnd w:id="105"/>
    <w:bookmarkStart w:name="z12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14 337 тысяч тенге;</w:t>
      </w:r>
    </w:p>
    <w:bookmarkEnd w:id="106"/>
    <w:bookmarkStart w:name="z12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07"/>
    <w:bookmarkStart w:name="z12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28 937 тысяч тенге;</w:t>
      </w:r>
    </w:p>
    <w:bookmarkEnd w:id="108"/>
    <w:bookmarkStart w:name="z12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72 440 тысяч тенге;</w:t>
      </w:r>
    </w:p>
    <w:bookmarkEnd w:id="109"/>
    <w:bookmarkStart w:name="z13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0"/>
    <w:bookmarkStart w:name="z13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1"/>
    <w:bookmarkStart w:name="z13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2"/>
    <w:bookmarkStart w:name="z13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13"/>
    <w:bookmarkStart w:name="z13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1 933 тысячи тенге;</w:t>
      </w:r>
    </w:p>
    <w:bookmarkEnd w:id="114"/>
    <w:bookmarkStart w:name="z13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1 933 тысячи тенге.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Енбекшиказахского районного маслихата Алматинской области от 14.12.2022 </w:t>
      </w:r>
      <w:r>
        <w:rPr>
          <w:rFonts w:ascii="Times New Roman"/>
          <w:b w:val="false"/>
          <w:i w:val="false"/>
          <w:color w:val="000000"/>
          <w:sz w:val="28"/>
        </w:rPr>
        <w:t>№ 29-141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города Есик на 2022-2024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116"/>
    <w:bookmarkStart w:name="z13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495 161 тысяча тенге, в том числе: 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329 077 тысяч тенге;</w:t>
      </w:r>
    </w:p>
    <w:bookmarkStart w:name="z13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805 тысяч тенге;</w:t>
      </w:r>
    </w:p>
    <w:bookmarkEnd w:id="118"/>
    <w:bookmarkStart w:name="z14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 595 тысяч тенге;</w:t>
      </w:r>
    </w:p>
    <w:bookmarkEnd w:id="119"/>
    <w:bookmarkStart w:name="z14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 210 тысяч тенге;</w:t>
      </w:r>
    </w:p>
    <w:bookmarkEnd w:id="120"/>
    <w:bookmarkStart w:name="z14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618 тысяч тенге;</w:t>
      </w:r>
    </w:p>
    <w:bookmarkEnd w:id="121"/>
    <w:bookmarkStart w:name="z14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164 661 тысяча тенге, в том числе:</w:t>
      </w:r>
    </w:p>
    <w:bookmarkEnd w:id="122"/>
    <w:bookmarkStart w:name="z14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146 679 тысяч тенге;</w:t>
      </w:r>
    </w:p>
    <w:bookmarkEnd w:id="123"/>
    <w:bookmarkStart w:name="z14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24"/>
    <w:bookmarkStart w:name="z14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17 982 тысячи тенге;</w:t>
      </w:r>
    </w:p>
    <w:bookmarkEnd w:id="125"/>
    <w:bookmarkStart w:name="z14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517 616 тысяч тенге;</w:t>
      </w:r>
    </w:p>
    <w:bookmarkEnd w:id="126"/>
    <w:bookmarkStart w:name="z14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27"/>
    <w:bookmarkStart w:name="z14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8"/>
    <w:bookmarkStart w:name="z15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9"/>
    <w:bookmarkStart w:name="z15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30"/>
    <w:bookmarkStart w:name="z15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22 455 тысяч тенге;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22 455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Енбекшиказахского районного маслихата Алматинской области от 14.12.2022 </w:t>
      </w:r>
      <w:r>
        <w:rPr>
          <w:rFonts w:ascii="Times New Roman"/>
          <w:b w:val="false"/>
          <w:i w:val="false"/>
          <w:color w:val="000000"/>
          <w:sz w:val="28"/>
        </w:rPr>
        <w:t>№ 29-141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Жанашарского сельского округа на 2022-2024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132"/>
    <w:bookmarkStart w:name="z15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96 639 тысяч тенге, в том числе: </w:t>
      </w:r>
    </w:p>
    <w:bookmarkEnd w:id="133"/>
    <w:bookmarkStart w:name="z17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43 051 тысяча тенге;</w:t>
      </w:r>
    </w:p>
    <w:bookmarkEnd w:id="134"/>
    <w:bookmarkStart w:name="z17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26 тысяч тенге;</w:t>
      </w:r>
    </w:p>
    <w:bookmarkEnd w:id="135"/>
    <w:bookmarkStart w:name="z17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 0 тенге;</w:t>
      </w:r>
    </w:p>
    <w:bookmarkEnd w:id="136"/>
    <w:bookmarkStart w:name="z17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 26 тысяч тенге;</w:t>
      </w:r>
    </w:p>
    <w:bookmarkEnd w:id="137"/>
    <w:bookmarkStart w:name="z17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8"/>
    <w:bookmarkStart w:name="z17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53 562 тысячи тенге, в том числе:</w:t>
      </w:r>
    </w:p>
    <w:bookmarkEnd w:id="139"/>
    <w:bookmarkStart w:name="z18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42 542 тысячи тенге;</w:t>
      </w:r>
    </w:p>
    <w:bookmarkEnd w:id="140"/>
    <w:bookmarkStart w:name="z18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41"/>
    <w:bookmarkStart w:name="z18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11 020 тысяч тенге;</w:t>
      </w:r>
    </w:p>
    <w:bookmarkEnd w:id="142"/>
    <w:bookmarkStart w:name="z18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116 678 тысяч тенге;</w:t>
      </w:r>
    </w:p>
    <w:bookmarkEnd w:id="143"/>
    <w:bookmarkStart w:name="z18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Start w:name="z18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45"/>
    <w:bookmarkStart w:name="z18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20 039 тысяч тенге;</w:t>
      </w:r>
    </w:p>
    <w:bookmarkEnd w:id="146"/>
    <w:bookmarkStart w:name="z18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20 039 тысяч тенге.</w:t>
      </w:r>
    </w:p>
    <w:bookmarkEnd w:id="1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Енбекшиказахского районного маслихата Алматинской области от 06.12.2022 </w:t>
      </w:r>
      <w:r>
        <w:rPr>
          <w:rFonts w:ascii="Times New Roman"/>
          <w:b w:val="false"/>
          <w:i w:val="false"/>
          <w:color w:val="000000"/>
          <w:sz w:val="28"/>
        </w:rPr>
        <w:t>№ 28-138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Каратурукского сельского округа на 2022-2024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148"/>
    <w:bookmarkStart w:name="z17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105 873 тысячи тенге, в том числе: 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35 369 тысяч тенге;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 0 тенге;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 0 тенге;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70 504 тысячи тенге, в том числе: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30 518 тысячи тенге;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39 986 тысяч тенге;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108 443 тысячи тенге;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2 570 тысяч тенге;</w:t>
      </w:r>
    </w:p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2 570 тысяч тенге.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Енбекшиказахского районного маслихата Алматинской области от 14.12.2022 </w:t>
      </w:r>
      <w:r>
        <w:rPr>
          <w:rFonts w:ascii="Times New Roman"/>
          <w:b w:val="false"/>
          <w:i w:val="false"/>
          <w:color w:val="000000"/>
          <w:sz w:val="28"/>
        </w:rPr>
        <w:t>№ 29-141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Каракемерского сельского округа на 2022-2024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164"/>
    <w:bookmarkStart w:name="z18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93 046 тысяч тенге, в том числе: 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33 750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 252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 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58 956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40 002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18 954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95 445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2 399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2 399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Енбекшиказахского районного маслихата Алматинской области от 14.12.2022 </w:t>
      </w:r>
      <w:r>
        <w:rPr>
          <w:rFonts w:ascii="Times New Roman"/>
          <w:b w:val="false"/>
          <w:i w:val="false"/>
          <w:color w:val="000000"/>
          <w:sz w:val="28"/>
        </w:rPr>
        <w:t>№ 29-141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Каражотинского сельского округа на 2022-2024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166"/>
    <w:bookmarkStart w:name="z20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56 015 тысяч тенге, в том числе: </w:t>
      </w:r>
    </w:p>
    <w:bookmarkEnd w:id="167"/>
    <w:bookmarkStart w:name="z19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16 432 тысячи тенге;</w:t>
      </w:r>
    </w:p>
    <w:bookmarkEnd w:id="168"/>
    <w:bookmarkStart w:name="z19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9"/>
    <w:bookmarkStart w:name="z19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 0 тенге;</w:t>
      </w:r>
    </w:p>
    <w:bookmarkEnd w:id="170"/>
    <w:bookmarkStart w:name="z19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 0 тенге;</w:t>
      </w:r>
    </w:p>
    <w:bookmarkEnd w:id="171"/>
    <w:bookmarkStart w:name="z19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72"/>
    <w:bookmarkStart w:name="z19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39 583 тысячи тенге, в том числе:</w:t>
      </w:r>
    </w:p>
    <w:bookmarkEnd w:id="173"/>
    <w:bookmarkStart w:name="z19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7 320 тысяч тенге;</w:t>
      </w:r>
    </w:p>
    <w:bookmarkEnd w:id="174"/>
    <w:bookmarkStart w:name="z19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75"/>
    <w:bookmarkStart w:name="z20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32 263 тысячи тенге;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63 155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Start w:name="z20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7"/>
    <w:bookmarkStart w:name="z20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8"/>
    <w:bookmarkStart w:name="z20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79"/>
    <w:bookmarkStart w:name="z20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7 140 тысяч тенге;</w:t>
      </w:r>
    </w:p>
    <w:bookmarkEnd w:id="180"/>
    <w:bookmarkStart w:name="z20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7 140 тысяч тенге.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Енбекшиказахского районного маслихата Алматинской области от 14.12.2022 </w:t>
      </w:r>
      <w:r>
        <w:rPr>
          <w:rFonts w:ascii="Times New Roman"/>
          <w:b w:val="false"/>
          <w:i w:val="false"/>
          <w:color w:val="000000"/>
          <w:sz w:val="28"/>
        </w:rPr>
        <w:t>№ 29-141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Кырбалтабайского сельского округа на 2022-2024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182"/>
    <w:bookmarkStart w:name="z21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67 641 тысяча тенге, в том числе: </w:t>
      </w:r>
    </w:p>
    <w:bookmarkEnd w:id="183"/>
    <w:bookmarkStart w:name="z21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13 821 тысяча тенге;</w:t>
      </w:r>
    </w:p>
    <w:bookmarkEnd w:id="184"/>
    <w:bookmarkStart w:name="z21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5"/>
    <w:bookmarkStart w:name="z21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 0 тенге;</w:t>
      </w:r>
    </w:p>
    <w:bookmarkEnd w:id="186"/>
    <w:bookmarkStart w:name="z21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 0 тенге;</w:t>
      </w:r>
    </w:p>
    <w:bookmarkEnd w:id="187"/>
    <w:bookmarkStart w:name="z21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8"/>
    <w:bookmarkStart w:name="z21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53 820 тысяч тенге, в том числе:</w:t>
      </w:r>
    </w:p>
    <w:bookmarkEnd w:id="189"/>
    <w:bookmarkStart w:name="z21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16 194 тысячи тенге;</w:t>
      </w:r>
    </w:p>
    <w:bookmarkEnd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37 626 тысяч тенге;</w:t>
      </w:r>
    </w:p>
    <w:bookmarkStart w:name="z21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67 953 тысячи тенге;</w:t>
      </w:r>
    </w:p>
    <w:bookmarkEnd w:id="191"/>
    <w:bookmarkStart w:name="z22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92"/>
    <w:bookmarkStart w:name="z22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3"/>
    <w:bookmarkStart w:name="z22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4"/>
    <w:bookmarkStart w:name="z22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95"/>
    <w:bookmarkStart w:name="z22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312 тысяч тенге;</w:t>
      </w:r>
    </w:p>
    <w:bookmarkEnd w:id="196"/>
    <w:bookmarkStart w:name="z22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312 тысяч тенге.</w:t>
      </w:r>
    </w:p>
    <w:bookmarkEnd w:id="1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решения Енбекшиказахского районного маслихата Алматинской области от 14.12.2022 </w:t>
      </w:r>
      <w:r>
        <w:rPr>
          <w:rFonts w:ascii="Times New Roman"/>
          <w:b w:val="false"/>
          <w:i w:val="false"/>
          <w:color w:val="000000"/>
          <w:sz w:val="28"/>
        </w:rPr>
        <w:t>№ 29-141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Корамского сельского округа на 2022-2024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198"/>
    <w:bookmarkStart w:name="z23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60 736 тысяч тенге, в том числе: </w:t>
      </w:r>
    </w:p>
    <w:bookmarkEnd w:id="199"/>
    <w:bookmarkStart w:name="z22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14 730 тысяч тенге;</w:t>
      </w:r>
    </w:p>
    <w:bookmarkEnd w:id="200"/>
    <w:bookmarkStart w:name="z22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13 тысяч тенге;</w:t>
      </w:r>
    </w:p>
    <w:bookmarkEnd w:id="201"/>
    <w:bookmarkStart w:name="z23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 13 тысяч тенге;</w:t>
      </w:r>
    </w:p>
    <w:bookmarkEnd w:id="202"/>
    <w:bookmarkStart w:name="z23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 0 тенге;</w:t>
      </w:r>
    </w:p>
    <w:bookmarkEnd w:id="203"/>
    <w:bookmarkStart w:name="z23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45 993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11 884 тысячи тенге;</w:t>
      </w:r>
    </w:p>
    <w:bookmarkStart w:name="z23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05"/>
    <w:bookmarkStart w:name="z23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34 109 тысяч тенге;</w:t>
      </w:r>
    </w:p>
    <w:bookmarkEnd w:id="206"/>
    <w:bookmarkStart w:name="z23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61 141 тысяча тенге;</w:t>
      </w:r>
    </w:p>
    <w:bookmarkEnd w:id="207"/>
    <w:bookmarkStart w:name="z23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08"/>
    <w:bookmarkStart w:name="z23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9"/>
    <w:bookmarkStart w:name="z24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10"/>
    <w:bookmarkStart w:name="z24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11"/>
    <w:bookmarkStart w:name="z24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405 тысяч тенге;</w:t>
      </w:r>
    </w:p>
    <w:bookmarkEnd w:id="212"/>
    <w:bookmarkStart w:name="z24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405 тысяч тенге.</w:t>
      </w:r>
    </w:p>
    <w:bookmarkEnd w:id="2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решения Енбекшиказахского районного маслихата Алматинской области от 14.12.2022 </w:t>
      </w:r>
      <w:r>
        <w:rPr>
          <w:rFonts w:ascii="Times New Roman"/>
          <w:b w:val="false"/>
          <w:i w:val="false"/>
          <w:color w:val="000000"/>
          <w:sz w:val="28"/>
        </w:rPr>
        <w:t>№ 29-141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бюджет Казахстанского сельского округа на 2022-2024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14"/>
    <w:bookmarkStart w:name="z25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79 447 тысяч тенге, в том числе: </w:t>
      </w:r>
    </w:p>
    <w:bookmarkEnd w:id="215"/>
    <w:bookmarkStart w:name="z24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29 102 тысячи тенге;</w:t>
      </w:r>
    </w:p>
    <w:bookmarkEnd w:id="216"/>
    <w:bookmarkStart w:name="z24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17"/>
    <w:bookmarkStart w:name="z24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 0 тенге;</w:t>
      </w:r>
    </w:p>
    <w:bookmarkEnd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Start w:name="z25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50 345 тысяч тенге, в том числе:</w:t>
      </w:r>
    </w:p>
    <w:bookmarkEnd w:id="219"/>
    <w:bookmarkStart w:name="z25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18 244 тысячи тенге;</w:t>
      </w:r>
    </w:p>
    <w:bookmarkEnd w:id="220"/>
    <w:bookmarkStart w:name="z25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21"/>
    <w:bookmarkStart w:name="z25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32 101 тысяча тенге;</w:t>
      </w:r>
    </w:p>
    <w:bookmarkEnd w:id="222"/>
    <w:bookmarkStart w:name="z25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79 935 тысяч тенге;</w:t>
      </w:r>
    </w:p>
    <w:bookmarkEnd w:id="223"/>
    <w:bookmarkStart w:name="z25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24"/>
    <w:bookmarkStart w:name="z25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25"/>
    <w:bookmarkStart w:name="z25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6"/>
    <w:bookmarkStart w:name="z25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27"/>
    <w:bookmarkStart w:name="z26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488 тысяч тенге;</w:t>
      </w:r>
    </w:p>
    <w:bookmarkEnd w:id="228"/>
    <w:bookmarkStart w:name="z26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488 тысяч тенге.</w:t>
      </w:r>
    </w:p>
    <w:bookmarkEnd w:id="2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решения Енбекшиказахского районного маслихата Алматинской области от 14.12.2022 </w:t>
      </w:r>
      <w:r>
        <w:rPr>
          <w:rFonts w:ascii="Times New Roman"/>
          <w:b w:val="false"/>
          <w:i w:val="false"/>
          <w:color w:val="000000"/>
          <w:sz w:val="28"/>
        </w:rPr>
        <w:t>№ 29-141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Коктобинского сельского округа на 2022-2024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30"/>
    <w:bookmarkStart w:name="z26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93 843 тысячи тенге, в том числе: </w:t>
      </w:r>
    </w:p>
    <w:bookmarkEnd w:id="231"/>
    <w:bookmarkStart w:name="z26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85 147 тысяч тенге;</w:t>
      </w:r>
    </w:p>
    <w:bookmarkEnd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 0 тенге;</w:t>
      </w:r>
    </w:p>
    <w:bookmarkStart w:name="z26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 14 тысяч тенге;</w:t>
      </w:r>
    </w:p>
    <w:bookmarkEnd w:id="233"/>
    <w:bookmarkStart w:name="z26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4"/>
    <w:bookmarkStart w:name="z26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8 682 тысячи тенге, в том числе:</w:t>
      </w:r>
    </w:p>
    <w:bookmarkEnd w:id="235"/>
    <w:bookmarkStart w:name="z27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4 163 тысячи тенге;</w:t>
      </w:r>
    </w:p>
    <w:bookmarkEnd w:id="236"/>
    <w:bookmarkStart w:name="z27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37"/>
    <w:bookmarkStart w:name="z27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4 519 тысяч тенге;</w:t>
      </w:r>
    </w:p>
    <w:bookmarkEnd w:id="238"/>
    <w:bookmarkStart w:name="z27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97 895 тысяч тенге;</w:t>
      </w:r>
    </w:p>
    <w:bookmarkEnd w:id="239"/>
    <w:bookmarkStart w:name="z27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40"/>
    <w:bookmarkStart w:name="z27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41"/>
    <w:bookmarkStart w:name="z27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42"/>
    <w:bookmarkStart w:name="z27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43"/>
    <w:bookmarkStart w:name="z27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4 052 тысячи тенге;</w:t>
      </w:r>
    </w:p>
    <w:bookmarkEnd w:id="244"/>
    <w:bookmarkStart w:name="z27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4 052 тысячи тенге.</w:t>
      </w:r>
    </w:p>
    <w:bookmarkEnd w:id="2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решения Енбекшиказахского районного маслихата Алматинской области от 14.12.2022 </w:t>
      </w:r>
      <w:r>
        <w:rPr>
          <w:rFonts w:ascii="Times New Roman"/>
          <w:b w:val="false"/>
          <w:i w:val="false"/>
          <w:color w:val="000000"/>
          <w:sz w:val="28"/>
        </w:rPr>
        <w:t>№ 29-141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Утвердить бюджет Малыбайского сельского округа на 2022-2024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46"/>
    <w:bookmarkStart w:name="z28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71 040 тысяч тенге, в том числе: </w:t>
      </w:r>
    </w:p>
    <w:bookmarkEnd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11 778 тысяч тенге;</w:t>
      </w:r>
    </w:p>
    <w:bookmarkStart w:name="z28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8"/>
    <w:bookmarkStart w:name="z28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 0 тенге;</w:t>
      </w:r>
    </w:p>
    <w:bookmarkEnd w:id="249"/>
    <w:bookmarkStart w:name="z28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 0 тенге;</w:t>
      </w:r>
    </w:p>
    <w:bookmarkEnd w:id="250"/>
    <w:bookmarkStart w:name="z28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1"/>
    <w:bookmarkStart w:name="z28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59 262 тысячи тенге, в том числе:</w:t>
      </w:r>
    </w:p>
    <w:bookmarkEnd w:id="252"/>
    <w:bookmarkStart w:name="z28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18 154 тысячи тенге;</w:t>
      </w:r>
    </w:p>
    <w:bookmarkEnd w:id="253"/>
    <w:bookmarkStart w:name="z28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54"/>
    <w:bookmarkStart w:name="z29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41 108 тысяч тенге;</w:t>
      </w:r>
    </w:p>
    <w:bookmarkEnd w:id="255"/>
    <w:bookmarkStart w:name="z29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67 238 тысяч тенге;</w:t>
      </w:r>
    </w:p>
    <w:bookmarkEnd w:id="256"/>
    <w:bookmarkStart w:name="z29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57"/>
    <w:bookmarkStart w:name="z29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58"/>
    <w:bookmarkStart w:name="z29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59"/>
    <w:bookmarkStart w:name="z29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60"/>
    <w:bookmarkStart w:name="z29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599 тысяч тенге;</w:t>
      </w:r>
    </w:p>
    <w:bookmarkEnd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599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решения Енбекшиказахского районного маслихата Алматинской области от 14.12.2022 </w:t>
      </w:r>
      <w:r>
        <w:rPr>
          <w:rFonts w:ascii="Times New Roman"/>
          <w:b w:val="false"/>
          <w:i w:val="false"/>
          <w:color w:val="000000"/>
          <w:sz w:val="28"/>
        </w:rPr>
        <w:t>№ 29-141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Масакского сельского округа на 2022-2024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62"/>
    <w:bookmarkStart w:name="z29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67 185 тысяч тенге, в том числе: </w:t>
      </w:r>
    </w:p>
    <w:bookmarkEnd w:id="263"/>
    <w:bookmarkStart w:name="z30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14 496 тысяч тенге;</w:t>
      </w:r>
    </w:p>
    <w:bookmarkEnd w:id="264"/>
    <w:bookmarkStart w:name="z30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65"/>
    <w:bookmarkStart w:name="z30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 0 тенге;</w:t>
      </w:r>
    </w:p>
    <w:bookmarkEnd w:id="266"/>
    <w:bookmarkStart w:name="z30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 0 тенге;</w:t>
      </w:r>
    </w:p>
    <w:bookmarkEnd w:id="267"/>
    <w:bookmarkStart w:name="z30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68"/>
    <w:bookmarkStart w:name="z30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52 689 тысячи тенге, в том числе:</w:t>
      </w:r>
    </w:p>
    <w:bookmarkEnd w:id="269"/>
    <w:bookmarkStart w:name="z30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10 611 тысяч тенге;</w:t>
      </w:r>
    </w:p>
    <w:bookmarkEnd w:id="270"/>
    <w:bookmarkStart w:name="z30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71"/>
    <w:bookmarkStart w:name="z30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42 078 тысяч тенге;</w:t>
      </w:r>
    </w:p>
    <w:bookmarkEnd w:id="272"/>
    <w:bookmarkStart w:name="z30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67 238 тысяч тенге;</w:t>
      </w:r>
    </w:p>
    <w:bookmarkEnd w:id="273"/>
    <w:bookmarkStart w:name="z31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74"/>
    <w:bookmarkStart w:name="z31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75"/>
    <w:bookmarkStart w:name="z31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53 тысячи тенге;</w:t>
      </w:r>
    </w:p>
    <w:bookmarkStart w:name="z31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53 тысячи тенге.</w:t>
      </w:r>
    </w:p>
    <w:bookmarkEnd w:id="2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решения Енбекшиказахского районного маслихата Алматинской области от 14.12.2022 </w:t>
      </w:r>
      <w:r>
        <w:rPr>
          <w:rFonts w:ascii="Times New Roman"/>
          <w:b w:val="false"/>
          <w:i w:val="false"/>
          <w:color w:val="000000"/>
          <w:sz w:val="28"/>
        </w:rPr>
        <w:t>№ 29-141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Утвердить бюджет Согетинского сельского округа на 2022-2024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78"/>
    <w:bookmarkStart w:name="z31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54 472 тысячи тенге, в том числе: </w:t>
      </w:r>
    </w:p>
    <w:bookmarkEnd w:id="279"/>
    <w:bookmarkStart w:name="z31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8 564 тысячи тенге;</w:t>
      </w:r>
    </w:p>
    <w:bookmarkEnd w:id="280"/>
    <w:bookmarkStart w:name="z31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81"/>
    <w:bookmarkStart w:name="z32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 0 тенге;</w:t>
      </w:r>
    </w:p>
    <w:bookmarkEnd w:id="282"/>
    <w:bookmarkStart w:name="z32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 0 тенге;</w:t>
      </w:r>
    </w:p>
    <w:bookmarkEnd w:id="283"/>
    <w:bookmarkStart w:name="z32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84"/>
    <w:bookmarkStart w:name="z32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45 908 тысяч тенге, в том числе:</w:t>
      </w:r>
    </w:p>
    <w:bookmarkEnd w:id="285"/>
    <w:bookmarkStart w:name="z32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8 422 тысячи тенге;</w:t>
      </w:r>
    </w:p>
    <w:bookmarkEnd w:id="286"/>
    <w:bookmarkStart w:name="z32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87"/>
    <w:bookmarkStart w:name="z32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37 486 тысяч тенге;</w:t>
      </w:r>
    </w:p>
    <w:bookmarkEnd w:id="288"/>
    <w:bookmarkStart w:name="z32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55 014 тысяч тенге;</w:t>
      </w:r>
    </w:p>
    <w:bookmarkEnd w:id="289"/>
    <w:bookmarkStart w:name="z32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Start w:name="z33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91"/>
    <w:bookmarkStart w:name="z33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542 тысячи тенге;</w:t>
      </w:r>
    </w:p>
    <w:bookmarkEnd w:id="292"/>
    <w:bookmarkStart w:name="z33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542 тысячи тенге.</w:t>
      </w:r>
    </w:p>
    <w:bookmarkEnd w:id="2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в редакции решения Енбекшиказахского районного маслихата Алматинской области от 14.12.2022 </w:t>
      </w:r>
      <w:r>
        <w:rPr>
          <w:rFonts w:ascii="Times New Roman"/>
          <w:b w:val="false"/>
          <w:i w:val="false"/>
          <w:color w:val="000000"/>
          <w:sz w:val="28"/>
        </w:rPr>
        <w:t>№ 29-141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9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Рахатского сельского округа на 2022-2024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94"/>
    <w:bookmarkStart w:name="z330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138 359 тысяч тенге, в том числе: </w:t>
      </w:r>
    </w:p>
    <w:bookmarkEnd w:id="295"/>
    <w:bookmarkStart w:name="z33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93 989 тысяч тенге;</w:t>
      </w:r>
    </w:p>
    <w:bookmarkEnd w:id="296"/>
    <w:bookmarkStart w:name="z33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480 тысяч тенге;</w:t>
      </w:r>
    </w:p>
    <w:bookmarkEnd w:id="297"/>
    <w:bookmarkStart w:name="z33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 480 тысяч тенге;</w:t>
      </w:r>
    </w:p>
    <w:bookmarkEnd w:id="298"/>
    <w:bookmarkStart w:name="z33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 0 тенге;</w:t>
      </w:r>
    </w:p>
    <w:bookmarkEnd w:id="299"/>
    <w:bookmarkStart w:name="z34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00"/>
    <w:bookmarkStart w:name="z34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43 890 тысяч тенге, в том числе:</w:t>
      </w:r>
    </w:p>
    <w:bookmarkEnd w:id="301"/>
    <w:bookmarkStart w:name="z34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37 131 тысяча тенге;</w:t>
      </w:r>
    </w:p>
    <w:bookmarkEnd w:id="302"/>
    <w:bookmarkStart w:name="z34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303"/>
    <w:bookmarkStart w:name="z34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6 759 тысяч тенге;</w:t>
      </w:r>
    </w:p>
    <w:bookmarkEnd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140 798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Start w:name="z347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05"/>
    <w:bookmarkStart w:name="z348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6"/>
    <w:bookmarkStart w:name="z349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07"/>
    <w:bookmarkStart w:name="z35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2 439 тысяч тенге;</w:t>
      </w:r>
    </w:p>
    <w:bookmarkEnd w:id="308"/>
    <w:bookmarkStart w:name="z35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2 439 тысяч тенге.</w:t>
      </w:r>
    </w:p>
    <w:bookmarkEnd w:id="3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в редакции решения Енбекшиказахского районного маслихата Алматинской области от 14.12.2022 </w:t>
      </w:r>
      <w:r>
        <w:rPr>
          <w:rFonts w:ascii="Times New Roman"/>
          <w:b w:val="false"/>
          <w:i w:val="false"/>
          <w:color w:val="000000"/>
          <w:sz w:val="28"/>
        </w:rPr>
        <w:t>№ 29-141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5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Утвердить бюджет Саймасайского сельского округа на 2022-2024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310"/>
    <w:bookmarkStart w:name="z346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68 342 тысячи тенге, в том числе: </w:t>
      </w:r>
    </w:p>
    <w:bookmarkEnd w:id="311"/>
    <w:bookmarkStart w:name="z372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52 955 тысяч тенге;</w:t>
      </w:r>
    </w:p>
    <w:bookmarkEnd w:id="312"/>
    <w:bookmarkStart w:name="z373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13"/>
    <w:bookmarkStart w:name="z374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 0 тенге;</w:t>
      </w:r>
    </w:p>
    <w:bookmarkEnd w:id="314"/>
    <w:bookmarkStart w:name="z375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 0 тенге;</w:t>
      </w:r>
    </w:p>
    <w:bookmarkEnd w:id="315"/>
    <w:bookmarkStart w:name="z376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15 387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5 441 тысяча тенге;</w:t>
      </w:r>
    </w:p>
    <w:bookmarkStart w:name="z37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317"/>
    <w:bookmarkStart w:name="z38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9 946 тысяч тенге;</w:t>
      </w:r>
    </w:p>
    <w:bookmarkEnd w:id="318"/>
    <w:bookmarkStart w:name="z38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76 160 тысяч тенге;</w:t>
      </w:r>
    </w:p>
    <w:bookmarkEnd w:id="319"/>
    <w:bookmarkStart w:name="z38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20"/>
    <w:bookmarkStart w:name="z38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21"/>
    <w:bookmarkStart w:name="z38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22"/>
    <w:bookmarkStart w:name="z38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23"/>
    <w:bookmarkStart w:name="z38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7 818 тысяч тенге;</w:t>
      </w:r>
    </w:p>
    <w:bookmarkEnd w:id="324"/>
    <w:bookmarkStart w:name="z38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7 818 тысяч тенге.</w:t>
      </w:r>
    </w:p>
    <w:bookmarkEnd w:id="3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в редакции решения Енбекшиказахского районного маслихата Алматинской области от 06.12.2022 </w:t>
      </w:r>
      <w:r>
        <w:rPr>
          <w:rFonts w:ascii="Times New Roman"/>
          <w:b w:val="false"/>
          <w:i w:val="false"/>
          <w:color w:val="000000"/>
          <w:sz w:val="28"/>
        </w:rPr>
        <w:t>№ 28-138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1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бюджет Ташкенсазского сельского округа на 2022-2024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326"/>
    <w:bookmarkStart w:name="z36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83 288 тысяч тенге, в том числе: </w:t>
      </w:r>
    </w:p>
    <w:bookmarkEnd w:id="327"/>
    <w:bookmarkStart w:name="z35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19 116 тысяч тенге;</w:t>
      </w:r>
    </w:p>
    <w:bookmarkEnd w:id="328"/>
    <w:bookmarkStart w:name="z35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29"/>
    <w:bookmarkStart w:name="z35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 0 тенге;</w:t>
      </w:r>
    </w:p>
    <w:bookmarkEnd w:id="330"/>
    <w:bookmarkStart w:name="z35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 0 тенге;</w:t>
      </w:r>
    </w:p>
    <w:bookmarkEnd w:id="331"/>
    <w:bookmarkStart w:name="z35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32"/>
    <w:bookmarkStart w:name="z35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64 172 тысячи тенге, в том числе:</w:t>
      </w:r>
    </w:p>
    <w:bookmarkEnd w:id="333"/>
    <w:bookmarkStart w:name="z36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32 854 тысячи тенге;</w:t>
      </w:r>
    </w:p>
    <w:bookmarkEnd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31 318 тысяч тенге;</w:t>
      </w:r>
    </w:p>
    <w:bookmarkStart w:name="z36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84 361 тысяча тенге;</w:t>
      </w:r>
    </w:p>
    <w:bookmarkEnd w:id="335"/>
    <w:bookmarkStart w:name="z36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36"/>
    <w:bookmarkStart w:name="z36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37"/>
    <w:bookmarkStart w:name="z36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38"/>
    <w:bookmarkStart w:name="z36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39"/>
    <w:bookmarkStart w:name="z36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1 073 тысячи тенге;</w:t>
      </w:r>
    </w:p>
    <w:bookmarkEnd w:id="340"/>
    <w:bookmarkStart w:name="z36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1 073 тысячи тенге.</w:t>
      </w:r>
    </w:p>
    <w:bookmarkEnd w:id="3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в редакции решения Енбекшиказахского районного маслихата Алматинской области от 14.12.2022 </w:t>
      </w:r>
      <w:r>
        <w:rPr>
          <w:rFonts w:ascii="Times New Roman"/>
          <w:b w:val="false"/>
          <w:i w:val="false"/>
          <w:color w:val="000000"/>
          <w:sz w:val="28"/>
        </w:rPr>
        <w:t>№ 29-141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Утвердить бюджет Тургенского сельского округа на 2022-2024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342"/>
    <w:bookmarkStart w:name="z378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157 468 тысяч тенге, в том числе: </w:t>
      </w:r>
    </w:p>
    <w:bookmarkEnd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129 351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28 117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23 228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4 889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179 785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22 317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22 317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в редакции решения Енбекшиказахского районного маслихата Алматинской области от 14.12.2022 </w:t>
      </w:r>
      <w:r>
        <w:rPr>
          <w:rFonts w:ascii="Times New Roman"/>
          <w:b w:val="false"/>
          <w:i w:val="false"/>
          <w:color w:val="000000"/>
          <w:sz w:val="28"/>
        </w:rPr>
        <w:t>№ 29-141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3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Утвердить бюджет Тескенсуйского сельского округа на 2022-2024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344"/>
    <w:bookmarkStart w:name="z394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73 657 тысяч тенге, в том числе: </w:t>
      </w:r>
    </w:p>
    <w:bookmarkEnd w:id="345"/>
    <w:bookmarkStart w:name="z39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18 224 тысячи тенге;</w:t>
      </w:r>
    </w:p>
    <w:bookmarkEnd w:id="346"/>
    <w:bookmarkStart w:name="z39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47"/>
    <w:bookmarkStart w:name="z39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 0 тенге;</w:t>
      </w:r>
    </w:p>
    <w:bookmarkEnd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Start w:name="z39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55 433 тысячи тенге, в том числе:</w:t>
      </w:r>
    </w:p>
    <w:bookmarkEnd w:id="349"/>
    <w:bookmarkStart w:name="z39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14 969 тысяч тенге;</w:t>
      </w:r>
    </w:p>
    <w:bookmarkEnd w:id="350"/>
    <w:bookmarkStart w:name="z39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351"/>
    <w:bookmarkStart w:name="z39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40 464 тысячи тенге;</w:t>
      </w:r>
    </w:p>
    <w:bookmarkEnd w:id="352"/>
    <w:bookmarkStart w:name="z39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74 056 тысяч тенге;</w:t>
      </w:r>
    </w:p>
    <w:bookmarkEnd w:id="353"/>
    <w:bookmarkStart w:name="z40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54"/>
    <w:bookmarkStart w:name="z40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55"/>
    <w:bookmarkStart w:name="z40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56"/>
    <w:bookmarkStart w:name="z40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57"/>
    <w:bookmarkStart w:name="z40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399 тысяч тенге;</w:t>
      </w:r>
    </w:p>
    <w:bookmarkEnd w:id="358"/>
    <w:bookmarkStart w:name="z40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399 тысяч тенге.</w:t>
      </w:r>
    </w:p>
    <w:bookmarkEnd w:id="3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в редакции решения Енбекшиказахского районного маслихата Алматинской области от 14.12.2022 </w:t>
      </w:r>
      <w:r>
        <w:rPr>
          <w:rFonts w:ascii="Times New Roman"/>
          <w:b w:val="false"/>
          <w:i w:val="false"/>
          <w:color w:val="000000"/>
          <w:sz w:val="28"/>
        </w:rPr>
        <w:t>№ 29-141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9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Утвердить бюджет Шелекского сельского округа на 2022-2024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360"/>
    <w:bookmarkStart w:name="z410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213 932 тысячи тенге, в том числе: </w:t>
      </w:r>
    </w:p>
    <w:bookmarkEnd w:id="361"/>
    <w:bookmarkStart w:name="z408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132 304 тысячи тенге;</w:t>
      </w:r>
    </w:p>
    <w:bookmarkEnd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3 392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 2 520 тысяч тенге;</w:t>
      </w:r>
    </w:p>
    <w:bookmarkStart w:name="z411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 872 тысячи тенге;</w:t>
      </w:r>
    </w:p>
    <w:bookmarkEnd w:id="363"/>
    <w:bookmarkStart w:name="z412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64"/>
    <w:bookmarkStart w:name="z413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78 236 тысяч тенге, в том числе:</w:t>
      </w:r>
    </w:p>
    <w:bookmarkEnd w:id="365"/>
    <w:bookmarkStart w:name="z414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70 847 тысяч тенге;</w:t>
      </w:r>
    </w:p>
    <w:bookmarkEnd w:id="366"/>
    <w:bookmarkStart w:name="z415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367"/>
    <w:bookmarkStart w:name="z416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7 389 тысяч тенге;</w:t>
      </w:r>
    </w:p>
    <w:bookmarkEnd w:id="368"/>
    <w:bookmarkStart w:name="z417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214 822 тысячи тенге;</w:t>
      </w:r>
    </w:p>
    <w:bookmarkEnd w:id="369"/>
    <w:bookmarkStart w:name="z418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70"/>
    <w:bookmarkStart w:name="z419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71"/>
    <w:bookmarkStart w:name="z420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72"/>
    <w:bookmarkStart w:name="z421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73"/>
    <w:bookmarkStart w:name="z422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890 тысяч тенге;</w:t>
      </w:r>
    </w:p>
    <w:bookmarkEnd w:id="374"/>
    <w:bookmarkStart w:name="z423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890 тысяч тенге.</w:t>
      </w:r>
    </w:p>
    <w:bookmarkEnd w:id="3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в редакции решения Енбекшиказахского районного маслихата Алматинской области от 14.12.2022 </w:t>
      </w:r>
      <w:r>
        <w:rPr>
          <w:rFonts w:ascii="Times New Roman"/>
          <w:b w:val="false"/>
          <w:i w:val="false"/>
          <w:color w:val="000000"/>
          <w:sz w:val="28"/>
        </w:rPr>
        <w:t>№ 29-141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5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Контроль за исполнением настоящего решения возложить на постоянную комиссию Енбекшиказахского районного маслихата "По вопросам экономической сферы, сельского хозяйства, земельных отношений, предпринимательства, бюджета".</w:t>
      </w:r>
    </w:p>
    <w:bookmarkEnd w:id="376"/>
    <w:bookmarkStart w:name="z426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Настоящее решение вводится в действие с 1 января 2022 года.</w:t>
      </w:r>
    </w:p>
    <w:bookmarkEnd w:id="3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Енбекшиказахского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Енбекшиказахского районного маслихата от 5 января 2022 года № 15-73</w:t>
            </w:r>
          </w:p>
        </w:tc>
      </w:tr>
    </w:tbl>
    <w:bookmarkStart w:name="z429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Аватского сельского округа на 2022 год</w:t>
      </w:r>
    </w:p>
    <w:bookmarkEnd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Енбекшиказахского районного маслихата Алматинской области от 14.12.2022 </w:t>
      </w:r>
      <w:r>
        <w:rPr>
          <w:rFonts w:ascii="Times New Roman"/>
          <w:b w:val="false"/>
          <w:i w:val="false"/>
          <w:color w:val="ff0000"/>
          <w:sz w:val="28"/>
        </w:rPr>
        <w:t>№ 29-141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Енбекшиказахского районного маслихата от 5 января 2022 года № 15-73</w:t>
            </w:r>
          </w:p>
        </w:tc>
      </w:tr>
    </w:tbl>
    <w:bookmarkStart w:name="z431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Аватского сельского округа на 2023 год</w:t>
      </w:r>
    </w:p>
    <w:bookmarkEnd w:id="3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Енбекшиказахского районного маслихата от 5 января 2022 года № 15-73</w:t>
            </w:r>
          </w:p>
        </w:tc>
      </w:tr>
    </w:tbl>
    <w:bookmarkStart w:name="z433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Аватского сельского округа на 2024 год</w:t>
      </w:r>
    </w:p>
    <w:bookmarkEnd w:id="3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Енбекшиказахского районного маслихата от 5 января 2022 года № 15-73</w:t>
            </w:r>
          </w:p>
        </w:tc>
      </w:tr>
    </w:tbl>
    <w:bookmarkStart w:name="z435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Асинского сельского округа на 2022 год</w:t>
      </w:r>
    </w:p>
    <w:bookmarkEnd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Енбекшиказахского районного маслихата Алматинской области от 14.12.2022 </w:t>
      </w:r>
      <w:r>
        <w:rPr>
          <w:rFonts w:ascii="Times New Roman"/>
          <w:b w:val="false"/>
          <w:i w:val="false"/>
          <w:color w:val="ff0000"/>
          <w:sz w:val="28"/>
        </w:rPr>
        <w:t>№ 29-141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Енбекшиказахского районного маслихата от 5 января 2022 года № 15-73</w:t>
            </w:r>
          </w:p>
        </w:tc>
      </w:tr>
    </w:tbl>
    <w:bookmarkStart w:name="z437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Асинского сельского округа на 2023 год</w:t>
      </w:r>
    </w:p>
    <w:bookmarkEnd w:id="3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Енбекшиказахского районного маслихата от 5 января 2022 года № 15-73</w:t>
            </w:r>
          </w:p>
        </w:tc>
      </w:tr>
    </w:tbl>
    <w:bookmarkStart w:name="z439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Асинского сельского округа на 2024 год</w:t>
      </w:r>
    </w:p>
    <w:bookmarkEnd w:id="3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Енбекшиказахского районного маслихата от 5 января 2022 года № 15-73</w:t>
            </w:r>
          </w:p>
        </w:tc>
      </w:tr>
    </w:tbl>
    <w:bookmarkStart w:name="z441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Акшийского сельского округа на 2022 год</w:t>
      </w:r>
    </w:p>
    <w:bookmarkEnd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Енбекшиказахского районного маслихата Алматинской области от 14.12.2022 </w:t>
      </w:r>
      <w:r>
        <w:rPr>
          <w:rFonts w:ascii="Times New Roman"/>
          <w:b w:val="false"/>
          <w:i w:val="false"/>
          <w:color w:val="ff0000"/>
          <w:sz w:val="28"/>
        </w:rPr>
        <w:t>№ 29-141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Енбекшиказахского районного маслихата от 5 января 2022 года № 15-73</w:t>
            </w:r>
          </w:p>
        </w:tc>
      </w:tr>
    </w:tbl>
    <w:bookmarkStart w:name="z443" w:id="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Акшийского сельского округа на 2023 год</w:t>
      </w:r>
    </w:p>
    <w:bookmarkEnd w:id="3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Енбекшиказахского районного маслихата от 5 января 2022 года № 15-73</w:t>
            </w:r>
          </w:p>
        </w:tc>
      </w:tr>
    </w:tbl>
    <w:bookmarkStart w:name="z445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Акшийского сельского округа на 2024 год</w:t>
      </w:r>
    </w:p>
    <w:bookmarkEnd w:id="3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Енбекшиказахского районного маслихата от 5 января 2022 года № 15-73</w:t>
            </w:r>
          </w:p>
        </w:tc>
      </w:tr>
    </w:tbl>
    <w:bookmarkStart w:name="z447" w:id="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Байдибек бия на 2022 год</w:t>
      </w:r>
    </w:p>
    <w:bookmarkEnd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Енбекшиказахского районного маслихата Алматинской области от 06.12.2022 </w:t>
      </w:r>
      <w:r>
        <w:rPr>
          <w:rFonts w:ascii="Times New Roman"/>
          <w:b w:val="false"/>
          <w:i w:val="false"/>
          <w:color w:val="ff0000"/>
          <w:sz w:val="28"/>
        </w:rPr>
        <w:t>№ 28-138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Енбекшиказахского районного маслихата от 5 января 2022 года № 15-73</w:t>
            </w:r>
          </w:p>
        </w:tc>
      </w:tr>
    </w:tbl>
    <w:bookmarkStart w:name="z449" w:id="3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Байдибек бия на 2023 год</w:t>
      </w:r>
    </w:p>
    <w:bookmarkEnd w:id="3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Енбекшиказахского районного маслихата от 5 января 2022 года № 15-73</w:t>
            </w:r>
          </w:p>
        </w:tc>
      </w:tr>
    </w:tbl>
    <w:bookmarkStart w:name="z451" w:id="3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Байдибек бия на 2024 год</w:t>
      </w:r>
    </w:p>
    <w:bookmarkEnd w:id="3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Енбекшиказахского районного маслихата от 5 января 2022 года № 15-73</w:t>
            </w:r>
          </w:p>
        </w:tc>
      </w:tr>
    </w:tbl>
    <w:bookmarkStart w:name="z453" w:id="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Балтабайского сельского округа на 2022 год</w:t>
      </w:r>
    </w:p>
    <w:bookmarkEnd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Енбекшиказахского районного маслихата Алматинской области от 14.12.2022 </w:t>
      </w:r>
      <w:r>
        <w:rPr>
          <w:rFonts w:ascii="Times New Roman"/>
          <w:b w:val="false"/>
          <w:i w:val="false"/>
          <w:color w:val="ff0000"/>
          <w:sz w:val="28"/>
        </w:rPr>
        <w:t>№ 29-141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Енбекшиказахского районного маслихата от 5 января 2022 года № 15-73</w:t>
            </w:r>
          </w:p>
        </w:tc>
      </w:tr>
    </w:tbl>
    <w:bookmarkStart w:name="z455" w:id="3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Балтабайского сельского округа на 2023 год</w:t>
      </w:r>
    </w:p>
    <w:bookmarkEnd w:id="3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Енбекшиказахского районного маслихата от 5 января 2022 года № 15-73</w:t>
            </w:r>
          </w:p>
        </w:tc>
      </w:tr>
    </w:tbl>
    <w:bookmarkStart w:name="z457" w:id="3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Балтабайского сельского округа на 2024 год</w:t>
      </w:r>
    </w:p>
    <w:bookmarkEnd w:id="3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Енбекшиказахского районного маслихата от 5 января 2022 года № 15-73</w:t>
            </w:r>
          </w:p>
        </w:tc>
      </w:tr>
    </w:tbl>
    <w:bookmarkStart w:name="z459" w:id="3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Байтерекского сельского округа на 2022 год</w:t>
      </w:r>
    </w:p>
    <w:bookmarkEnd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Енбекшиказахского районного маслихата Алматинской области от 14.12.2022 </w:t>
      </w:r>
      <w:r>
        <w:rPr>
          <w:rFonts w:ascii="Times New Roman"/>
          <w:b w:val="false"/>
          <w:i w:val="false"/>
          <w:color w:val="ff0000"/>
          <w:sz w:val="28"/>
        </w:rPr>
        <w:t>№ 29-141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Енбекшиказахского районного маслихата от 5 января 2022 года № 15-73</w:t>
            </w:r>
          </w:p>
        </w:tc>
      </w:tr>
    </w:tbl>
    <w:bookmarkStart w:name="z461" w:id="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Байтерекского сельского округа на 2023 год</w:t>
      </w:r>
    </w:p>
    <w:bookmarkEnd w:id="3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Енбекшиказахского районного маслихата от 5 января 2022 года № 15-73</w:t>
            </w:r>
          </w:p>
        </w:tc>
      </w:tr>
    </w:tbl>
    <w:bookmarkStart w:name="z463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Байтерекского сельского округа на 2024 год</w:t>
      </w:r>
    </w:p>
    <w:bookmarkEnd w:id="3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Енбекшиказахского районного маслихата от 5 января 2022 года № 15-73</w:t>
            </w:r>
          </w:p>
        </w:tc>
      </w:tr>
    </w:tbl>
    <w:bookmarkStart w:name="z465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Болекского сельского округа на 2022 год</w:t>
      </w:r>
    </w:p>
    <w:bookmarkEnd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Енбекшиказахского районного маслихата Алматинской области от 14.12.2022 </w:t>
      </w:r>
      <w:r>
        <w:rPr>
          <w:rFonts w:ascii="Times New Roman"/>
          <w:b w:val="false"/>
          <w:i w:val="false"/>
          <w:color w:val="ff0000"/>
          <w:sz w:val="28"/>
        </w:rPr>
        <w:t>№ 29-141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2 997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Енбекшиказахского районного маслихата от 5 января 2022 года № 15-73</w:t>
            </w:r>
          </w:p>
        </w:tc>
      </w:tr>
    </w:tbl>
    <w:bookmarkStart w:name="z467" w:id="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Болекского сельского округа на 2023 год</w:t>
      </w:r>
    </w:p>
    <w:bookmarkEnd w:id="3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Енбекшиказахского районного маслихата от 5 января 2022 года № 15-73</w:t>
            </w:r>
          </w:p>
        </w:tc>
      </w:tr>
    </w:tbl>
    <w:bookmarkStart w:name="z469" w:id="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Болекского сельского округа на 2024 год</w:t>
      </w:r>
    </w:p>
    <w:bookmarkEnd w:id="3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Енбекшиказахского районного маслихата от 5 января 2022 года № 15-73</w:t>
            </w:r>
          </w:p>
        </w:tc>
      </w:tr>
    </w:tbl>
    <w:bookmarkStart w:name="z471" w:id="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Бартогайского сельского округа на 2022 год</w:t>
      </w:r>
    </w:p>
    <w:bookmarkEnd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Енбекшиказахского районного маслихата Алматинской области от 14.12.2022 </w:t>
      </w:r>
      <w:r>
        <w:rPr>
          <w:rFonts w:ascii="Times New Roman"/>
          <w:b w:val="false"/>
          <w:i w:val="false"/>
          <w:color w:val="ff0000"/>
          <w:sz w:val="28"/>
        </w:rPr>
        <w:t>№ 29-141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Енбекшиказахского районного маслихата от 5 января 2022 года № 15-73</w:t>
            </w:r>
          </w:p>
        </w:tc>
      </w:tr>
    </w:tbl>
    <w:bookmarkStart w:name="z473" w:id="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Бартогайского сельского округа на 2023 год</w:t>
      </w:r>
    </w:p>
    <w:bookmarkEnd w:id="4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Енбекшиказахского районного маслихата от 5 января 2022 года № 15-73</w:t>
            </w:r>
          </w:p>
        </w:tc>
      </w:tr>
    </w:tbl>
    <w:bookmarkStart w:name="z475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Бартогайского сельского округа на 2024 год</w:t>
      </w:r>
    </w:p>
    <w:bookmarkEnd w:id="4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Енбекшиказахского районного маслихата от 5 января 2022 года № 15-73</w:t>
            </w:r>
          </w:p>
        </w:tc>
      </w:tr>
    </w:tbl>
    <w:bookmarkStart w:name="z477" w:id="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Есик на 2021 год</w:t>
      </w:r>
    </w:p>
    <w:bookmarkEnd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Енбекшиказахского районного маслихата Алматинской области от 14.12.2022 </w:t>
      </w:r>
      <w:r>
        <w:rPr>
          <w:rFonts w:ascii="Times New Roman"/>
          <w:b w:val="false"/>
          <w:i w:val="false"/>
          <w:color w:val="ff0000"/>
          <w:sz w:val="28"/>
        </w:rPr>
        <w:t>№ 29-141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государстенной собственности;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 Енбекшиказахского районного маслихата от 5 января 2022 года № 15-73</w:t>
            </w:r>
          </w:p>
        </w:tc>
      </w:tr>
    </w:tbl>
    <w:bookmarkStart w:name="z479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Есик на 2023 год</w:t>
      </w:r>
    </w:p>
    <w:bookmarkEnd w:id="4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 Енбекшиказахского районного маслихата от 5 января 2022 года № 15-73</w:t>
            </w:r>
          </w:p>
        </w:tc>
      </w:tr>
    </w:tbl>
    <w:bookmarkStart w:name="z481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Есик на 2024 год</w:t>
      </w:r>
    </w:p>
    <w:bookmarkEnd w:id="4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Енбекшиказахского районного маслихата от 5 января 2022 года № 15-73</w:t>
            </w:r>
          </w:p>
        </w:tc>
      </w:tr>
    </w:tbl>
    <w:bookmarkStart w:name="z483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Жанашарского сельского округа на 2022 год</w:t>
      </w:r>
    </w:p>
    <w:bookmarkEnd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Енбекшиказахского районного маслихата Алматинской области от 06.12.2022 </w:t>
      </w:r>
      <w:r>
        <w:rPr>
          <w:rFonts w:ascii="Times New Roman"/>
          <w:b w:val="false"/>
          <w:i w:val="false"/>
          <w:color w:val="ff0000"/>
          <w:sz w:val="28"/>
        </w:rPr>
        <w:t>№ 28-138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 Енбекшиказахского районного маслихата от 5 января 2022 года № 15-73</w:t>
            </w:r>
          </w:p>
        </w:tc>
      </w:tr>
    </w:tbl>
    <w:bookmarkStart w:name="z485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Жанашарского сельского округа на 2023 год</w:t>
      </w:r>
    </w:p>
    <w:bookmarkEnd w:id="4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 Енбекшиказахского районного маслихата от 5 января 2022 года № 15-73</w:t>
            </w:r>
          </w:p>
        </w:tc>
      </w:tr>
    </w:tbl>
    <w:bookmarkStart w:name="z487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Жанашарского сельского округа на 2024 год</w:t>
      </w:r>
    </w:p>
    <w:bookmarkEnd w:id="4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Енбекшиказахского районного маслихата от 5 января 2022 года № 15-73</w:t>
            </w:r>
          </w:p>
        </w:tc>
      </w:tr>
    </w:tbl>
    <w:bookmarkStart w:name="z489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Каратурукского сельского округа на 2022 год</w:t>
      </w:r>
    </w:p>
    <w:bookmarkEnd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Енбекшиказахского районного маслихата Алматинской области от 14.12.2022 </w:t>
      </w:r>
      <w:r>
        <w:rPr>
          <w:rFonts w:ascii="Times New Roman"/>
          <w:b w:val="false"/>
          <w:i w:val="false"/>
          <w:color w:val="ff0000"/>
          <w:sz w:val="28"/>
        </w:rPr>
        <w:t>№ 29-141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8 408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 Енбекшиказахского районного маслихата от 5 января 2022 года № 15-73</w:t>
            </w:r>
          </w:p>
        </w:tc>
      </w:tr>
    </w:tbl>
    <w:bookmarkStart w:name="z491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Каратурукского сельского округа на 2023 год</w:t>
      </w:r>
    </w:p>
    <w:bookmarkEnd w:id="4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 Енбекшиказахского районного маслихата от 5 января 2022 года № 15-73</w:t>
            </w:r>
          </w:p>
        </w:tc>
      </w:tr>
    </w:tbl>
    <w:bookmarkStart w:name="z493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Каратурукского сельского округа на 2024 год</w:t>
      </w:r>
    </w:p>
    <w:bookmarkEnd w:id="4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Енбекшиказахского районного маслихата от 5 января 2022 года № 15-73</w:t>
            </w:r>
          </w:p>
        </w:tc>
      </w:tr>
    </w:tbl>
    <w:bookmarkStart w:name="z495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Каракемерского сельского округа на 2022 год</w:t>
      </w:r>
    </w:p>
    <w:bookmarkEnd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в редакции решения Енбекшиказахского районного маслихата Алматинской области от 14.12.2022 </w:t>
      </w:r>
      <w:r>
        <w:rPr>
          <w:rFonts w:ascii="Times New Roman"/>
          <w:b w:val="false"/>
          <w:i w:val="false"/>
          <w:color w:val="ff0000"/>
          <w:sz w:val="28"/>
        </w:rPr>
        <w:t>№ 29-141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 Енбекшиказахского районного маслихата от 5 января 2022 года № 15-73</w:t>
            </w:r>
          </w:p>
        </w:tc>
      </w:tr>
    </w:tbl>
    <w:bookmarkStart w:name="z497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Каракемерского сельского округа на 2023 год</w:t>
      </w:r>
    </w:p>
    <w:bookmarkEnd w:id="4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36 к решению Енбекшиказахского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2022 года № 15-73</w:t>
            </w:r>
          </w:p>
        </w:tc>
      </w:tr>
    </w:tbl>
    <w:bookmarkStart w:name="z500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Каракемерского сельского округа на 2024 год</w:t>
      </w:r>
    </w:p>
    <w:bookmarkEnd w:id="4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Енбекшиказахского районного маслихата от 5 января 2022 года № 15-73</w:t>
            </w:r>
          </w:p>
        </w:tc>
      </w:tr>
    </w:tbl>
    <w:bookmarkStart w:name="z502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Каражотинского сельского округа на 2022 год</w:t>
      </w:r>
    </w:p>
    <w:bookmarkEnd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в редакции решения Енбекшиказахского районного маслихата Алматинской области от 14.12.2022 </w:t>
      </w:r>
      <w:r>
        <w:rPr>
          <w:rFonts w:ascii="Times New Roman"/>
          <w:b w:val="false"/>
          <w:i w:val="false"/>
          <w:color w:val="ff0000"/>
          <w:sz w:val="28"/>
        </w:rPr>
        <w:t>№ 29-141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 Енбекшиказахского районного маслихата от 5 января 2022 года № 15-73</w:t>
            </w:r>
          </w:p>
        </w:tc>
      </w:tr>
    </w:tbl>
    <w:bookmarkStart w:name="z504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Каражотинского сельского округа на 2023 год</w:t>
      </w:r>
    </w:p>
    <w:bookmarkEnd w:id="4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 Енбекшиказахского районного маслихата от 5 января 2022 года № 15-73</w:t>
            </w:r>
          </w:p>
        </w:tc>
      </w:tr>
    </w:tbl>
    <w:bookmarkStart w:name="z506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Каражотинского сельского округа на 2024 год</w:t>
      </w:r>
    </w:p>
    <w:bookmarkEnd w:id="4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Енбекшиказахского районного маслихата от 5 января 2022 года № 15-73</w:t>
            </w:r>
          </w:p>
        </w:tc>
      </w:tr>
    </w:tbl>
    <w:bookmarkStart w:name="z508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Кырбалтабайского сельского округа на 2022 год</w:t>
      </w:r>
    </w:p>
    <w:bookmarkEnd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в редакции решения Енбекшиказахского районного маслихата Алматинской области от 14.12.2022 </w:t>
      </w:r>
      <w:r>
        <w:rPr>
          <w:rFonts w:ascii="Times New Roman"/>
          <w:b w:val="false"/>
          <w:i w:val="false"/>
          <w:color w:val="ff0000"/>
          <w:sz w:val="28"/>
        </w:rPr>
        <w:t>№ 29-141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 Енбекшиказахского районного маслихата от 5 января 2022 года №15-73</w:t>
            </w:r>
          </w:p>
        </w:tc>
      </w:tr>
    </w:tbl>
    <w:bookmarkStart w:name="z510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Кырбалтабайского сельского округа на 2023 год</w:t>
      </w:r>
    </w:p>
    <w:bookmarkEnd w:id="4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 Енбекшиказахского районного маслихата от 5 января 2022 года №15-73</w:t>
            </w:r>
          </w:p>
        </w:tc>
      </w:tr>
    </w:tbl>
    <w:bookmarkStart w:name="z512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Кырбалтабайского сельского округа на 2024 год</w:t>
      </w:r>
    </w:p>
    <w:bookmarkEnd w:id="4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Енбекшиказахского районного маслихата от 5 января 2022 года № 15-73</w:t>
            </w:r>
          </w:p>
        </w:tc>
      </w:tr>
    </w:tbl>
    <w:bookmarkStart w:name="z514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Корамского сельского округа на 2022 год</w:t>
      </w:r>
    </w:p>
    <w:bookmarkEnd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в редакции решения Енбекшиказахского районного маслихата Алматинской области от 14.12.2022 </w:t>
      </w:r>
      <w:r>
        <w:rPr>
          <w:rFonts w:ascii="Times New Roman"/>
          <w:b w:val="false"/>
          <w:i w:val="false"/>
          <w:color w:val="ff0000"/>
          <w:sz w:val="28"/>
        </w:rPr>
        <w:t>№ 29-141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44 к решению Енбекшиказахского районного маслихата от 5 января 2022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15-73</w:t>
            </w:r>
          </w:p>
        </w:tc>
      </w:tr>
    </w:tbl>
    <w:bookmarkStart w:name="z517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Корамского сельского округа на 2023 год</w:t>
      </w:r>
    </w:p>
    <w:bookmarkEnd w:id="4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45 к решению Енбекшиказахского районного маслихата от 5 января 2022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15-73</w:t>
            </w:r>
          </w:p>
        </w:tc>
      </w:tr>
    </w:tbl>
    <w:bookmarkStart w:name="z520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Корамского сельского округа на 2024 год</w:t>
      </w:r>
    </w:p>
    <w:bookmarkEnd w:id="4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 Енбекшиказахского районного маслихата от 5 января 2022 года № 15-73</w:t>
            </w:r>
          </w:p>
        </w:tc>
      </w:tr>
    </w:tbl>
    <w:bookmarkStart w:name="z522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Казахстанского сельского округа на 2022 год</w:t>
      </w:r>
    </w:p>
    <w:bookmarkEnd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в редакции решения Енбекшиказахского районного маслихата Алматинской области от 14.12.2022 </w:t>
      </w:r>
      <w:r>
        <w:rPr>
          <w:rFonts w:ascii="Times New Roman"/>
          <w:b w:val="false"/>
          <w:i w:val="false"/>
          <w:color w:val="ff0000"/>
          <w:sz w:val="28"/>
        </w:rPr>
        <w:t>№ 29-141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 к решению Енбекшиказахского районного маслихата от 5 января 2022 года № 15-73</w:t>
            </w:r>
          </w:p>
        </w:tc>
      </w:tr>
    </w:tbl>
    <w:bookmarkStart w:name="z524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Казахстанского сельского округа на 2023 год</w:t>
      </w:r>
    </w:p>
    <w:bookmarkEnd w:id="4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 к решению Енбекшиказахского районного маслихата от 5 января 2022 года № 15-73</w:t>
            </w:r>
          </w:p>
        </w:tc>
      </w:tr>
    </w:tbl>
    <w:bookmarkStart w:name="z526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Казахстанского сельского округа на 2024 год</w:t>
      </w:r>
    </w:p>
    <w:bookmarkEnd w:id="4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 Енбекшиказахского районного маслихата от 5 января 2022 года № 15-73</w:t>
            </w:r>
          </w:p>
        </w:tc>
      </w:tr>
    </w:tbl>
    <w:bookmarkStart w:name="z528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Коктобинского сельского округа на 2022 год</w:t>
      </w:r>
    </w:p>
    <w:bookmarkEnd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49 в редакции решения Енбекшиказахского районного маслихата Алматинской области от 14.12.2022 </w:t>
      </w:r>
      <w:r>
        <w:rPr>
          <w:rFonts w:ascii="Times New Roman"/>
          <w:b w:val="false"/>
          <w:i w:val="false"/>
          <w:color w:val="ff0000"/>
          <w:sz w:val="28"/>
        </w:rPr>
        <w:t>№ 29-141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 к решению Енбекшиказахского районного маслихата от 5 января 2022 года № 15-73</w:t>
            </w:r>
          </w:p>
        </w:tc>
      </w:tr>
    </w:tbl>
    <w:bookmarkStart w:name="z530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Коктобинского сельского округа на 2023 год</w:t>
      </w:r>
    </w:p>
    <w:bookmarkEnd w:id="4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 к решению Енбекшиказахского районного маслихата от 5 января 2022 года № 15-73</w:t>
            </w:r>
          </w:p>
        </w:tc>
      </w:tr>
    </w:tbl>
    <w:bookmarkStart w:name="z532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Коктобинского сельского округа на 2024 год</w:t>
      </w:r>
    </w:p>
    <w:bookmarkEnd w:id="4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 Енбекшиказахского районного маслихата от 5 января 2022 года № 15-73</w:t>
            </w:r>
          </w:p>
        </w:tc>
      </w:tr>
    </w:tbl>
    <w:bookmarkStart w:name="z534" w:id="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Малыбайского сельского округа на 2022 год</w:t>
      </w:r>
    </w:p>
    <w:bookmarkEnd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52 в редакции решения Енбекшиказахского районного маслихата Алматинской области от 14.12.2022 </w:t>
      </w:r>
      <w:r>
        <w:rPr>
          <w:rFonts w:ascii="Times New Roman"/>
          <w:b w:val="false"/>
          <w:i w:val="false"/>
          <w:color w:val="ff0000"/>
          <w:sz w:val="28"/>
        </w:rPr>
        <w:t>№ 29-141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 к решению Енбекшиказахского районного маслихата от 5 января 2022 года № 15-73</w:t>
            </w:r>
          </w:p>
        </w:tc>
      </w:tr>
    </w:tbl>
    <w:bookmarkStart w:name="z536" w:id="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Малыбайского сельского округа на 2023 год</w:t>
      </w:r>
    </w:p>
    <w:bookmarkEnd w:id="4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 к решению Енбекшиказахского районного маслихата от 5 января 2022 года № 15-73</w:t>
            </w:r>
          </w:p>
        </w:tc>
      </w:tr>
    </w:tbl>
    <w:bookmarkStart w:name="z538" w:id="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Малыбайского сельского округа на 2024 год</w:t>
      </w:r>
    </w:p>
    <w:bookmarkEnd w:id="4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 Енбекшиказахского районного маслихата от 5 января 2022 года № 15-73</w:t>
            </w:r>
          </w:p>
        </w:tc>
      </w:tr>
    </w:tbl>
    <w:bookmarkStart w:name="z540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Масакского сельского округа на 2022 год</w:t>
      </w:r>
    </w:p>
    <w:bookmarkEnd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55 в редакции решения Енбекшиказахского районного маслихата Алматинской области от 14.12.2022 </w:t>
      </w:r>
      <w:r>
        <w:rPr>
          <w:rFonts w:ascii="Times New Roman"/>
          <w:b w:val="false"/>
          <w:i w:val="false"/>
          <w:color w:val="ff0000"/>
          <w:sz w:val="28"/>
        </w:rPr>
        <w:t>№ 29-141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 к решению Енбекшиказахского районного маслихата от 5 января 2022 года № 15-73</w:t>
            </w:r>
          </w:p>
        </w:tc>
      </w:tr>
    </w:tbl>
    <w:bookmarkStart w:name="z542" w:id="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Масакского сельского округа на 2023 год</w:t>
      </w:r>
    </w:p>
    <w:bookmarkEnd w:id="4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 к решению Енбекшиказахского районного маслихата от 5 января 2022 года № 15-73</w:t>
            </w:r>
          </w:p>
        </w:tc>
      </w:tr>
    </w:tbl>
    <w:bookmarkStart w:name="z544" w:id="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Масакского сельского округа на 2024 год</w:t>
      </w:r>
    </w:p>
    <w:bookmarkEnd w:id="4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 Енбекшиказахского районного маслихата от 5 января 2022 года № 15-73</w:t>
            </w:r>
          </w:p>
        </w:tc>
      </w:tr>
    </w:tbl>
    <w:bookmarkStart w:name="z546" w:id="4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Согетинского сельского округа на 2022 год</w:t>
      </w:r>
    </w:p>
    <w:bookmarkEnd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58 в редакции решения Енбекшиказахского районного маслихата Алматинской области от 14.12.2022 </w:t>
      </w:r>
      <w:r>
        <w:rPr>
          <w:rFonts w:ascii="Times New Roman"/>
          <w:b w:val="false"/>
          <w:i w:val="false"/>
          <w:color w:val="ff0000"/>
          <w:sz w:val="28"/>
        </w:rPr>
        <w:t>№ 29-141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59 к решению Енбекшиказахского районного маслихата от 5 января 2022 года № 15-73</w:t>
            </w:r>
          </w:p>
        </w:tc>
      </w:tr>
    </w:tbl>
    <w:bookmarkStart w:name="z548" w:id="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Согетинского сельского округа на 2023 год</w:t>
      </w:r>
    </w:p>
    <w:bookmarkEnd w:id="4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 к решению Енбекшиказахского районного маслихата от 5 января 2022 года № 15-73</w:t>
            </w:r>
          </w:p>
        </w:tc>
      </w:tr>
    </w:tbl>
    <w:bookmarkStart w:name="z550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Согетинского сельского округа на 2024 год</w:t>
      </w:r>
    </w:p>
    <w:bookmarkEnd w:id="4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 Енбекшиказахского районного маслихата от 5 января 2022 года № 15-73</w:t>
            </w:r>
          </w:p>
        </w:tc>
      </w:tr>
    </w:tbl>
    <w:bookmarkStart w:name="z552" w:id="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Рахатского сельского округа на 2022 год</w:t>
      </w:r>
    </w:p>
    <w:bookmarkEnd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61 в редакции решения Енбекшиказахского районного маслихата Алматинской области от 14.12.2022 </w:t>
      </w:r>
      <w:r>
        <w:rPr>
          <w:rFonts w:ascii="Times New Roman"/>
          <w:b w:val="false"/>
          <w:i w:val="false"/>
          <w:color w:val="ff0000"/>
          <w:sz w:val="28"/>
        </w:rPr>
        <w:t>№ 29-141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7 384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62 к решению Енбекшиказахского районного маслихата от 5 января 2022 года № 15-73</w:t>
            </w:r>
          </w:p>
        </w:tc>
      </w:tr>
    </w:tbl>
    <w:bookmarkStart w:name="z554" w:id="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Рахатского сельского округа на 2023 год</w:t>
      </w:r>
    </w:p>
    <w:bookmarkEnd w:id="4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63 к решению Енбекшиказахского районного маслихата от 5 января 2022 года № 15-73</w:t>
            </w:r>
          </w:p>
        </w:tc>
      </w:tr>
    </w:tbl>
    <w:bookmarkStart w:name="z556" w:id="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Рахатского сельского округа на 2024 год</w:t>
      </w:r>
    </w:p>
    <w:bookmarkEnd w:id="4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 Енбекшиказахского районного маслихата от 5 января 2022 года № 15-73</w:t>
            </w:r>
          </w:p>
        </w:tc>
      </w:tr>
    </w:tbl>
    <w:bookmarkStart w:name="z558" w:id="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Саймасайского сельского округа на 2022 год</w:t>
      </w:r>
    </w:p>
    <w:bookmarkEnd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64 в редакции решения Енбекшиказахского районного маслихата Алматинской области от 06.12.2022 </w:t>
      </w:r>
      <w:r>
        <w:rPr>
          <w:rFonts w:ascii="Times New Roman"/>
          <w:b w:val="false"/>
          <w:i w:val="false"/>
          <w:color w:val="ff0000"/>
          <w:sz w:val="28"/>
        </w:rPr>
        <w:t>№ 28-138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15 387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65 к решению Енбекшиказахского районного маслихата от 5 января 2022 года № 15-73</w:t>
            </w:r>
          </w:p>
        </w:tc>
      </w:tr>
    </w:tbl>
    <w:bookmarkStart w:name="z560" w:id="4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Саймасайского сельского округа на 2023 год</w:t>
      </w:r>
    </w:p>
    <w:bookmarkEnd w:id="4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66 к решению Енбекшиказахского районного маслихата от 5 января 2022 года № 15-73</w:t>
            </w:r>
          </w:p>
        </w:tc>
      </w:tr>
    </w:tbl>
    <w:bookmarkStart w:name="z562" w:id="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Саймасайского сельского округа на 2024 год</w:t>
      </w:r>
    </w:p>
    <w:bookmarkEnd w:id="4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 Енбекшиказахского районного маслихата от 5 января 2022 года № 15-73</w:t>
            </w:r>
          </w:p>
        </w:tc>
      </w:tr>
    </w:tbl>
    <w:bookmarkStart w:name="z564" w:id="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Ташкенсазского сельского округа на 2022 год</w:t>
      </w:r>
    </w:p>
    <w:bookmarkEnd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67 в редакции решения Енбекшиказахского районного маслихата Алматинской области от 14.12.2022 </w:t>
      </w:r>
      <w:r>
        <w:rPr>
          <w:rFonts w:ascii="Times New Roman"/>
          <w:b w:val="false"/>
          <w:i w:val="false"/>
          <w:color w:val="ff0000"/>
          <w:sz w:val="28"/>
        </w:rPr>
        <w:t>№ 29-141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68 к решению Енбекшиказахского районного маслихата от 5 января 2022 года № 15-73</w:t>
            </w:r>
          </w:p>
        </w:tc>
      </w:tr>
    </w:tbl>
    <w:bookmarkStart w:name="z566" w:id="4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Ташкенсазского сельского округа на 2023 год</w:t>
      </w:r>
    </w:p>
    <w:bookmarkEnd w:id="4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69 к решению Енбекшиказахского районного маслихата от 5 января 2022 года № 15-73</w:t>
            </w:r>
          </w:p>
        </w:tc>
      </w:tr>
    </w:tbl>
    <w:bookmarkStart w:name="z568" w:id="4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Ташкенсазского сельского округа на 2024 год</w:t>
      </w:r>
    </w:p>
    <w:bookmarkEnd w:id="4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 Енбекшиказахского районного маслихата от 5 января 2022 года № 15-73</w:t>
            </w:r>
          </w:p>
        </w:tc>
      </w:tr>
    </w:tbl>
    <w:bookmarkStart w:name="z570" w:id="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Тургенского сельского округа на 2022 год</w:t>
      </w:r>
    </w:p>
    <w:bookmarkEnd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70 в редакции решения Енбекшиказахского районного маслихата Алматинской области от 14.12.2022 </w:t>
      </w:r>
      <w:r>
        <w:rPr>
          <w:rFonts w:ascii="Times New Roman"/>
          <w:b w:val="false"/>
          <w:i w:val="false"/>
          <w:color w:val="ff0000"/>
          <w:sz w:val="28"/>
        </w:rPr>
        <w:t>№ 29-141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71 к решению Енбекшиказахского районного маслихата от 5 января 2022 года № 15-73</w:t>
            </w:r>
          </w:p>
        </w:tc>
      </w:tr>
    </w:tbl>
    <w:bookmarkStart w:name="z572" w:id="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Тургенского сельского округа на 2023 год</w:t>
      </w:r>
    </w:p>
    <w:bookmarkEnd w:id="4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72 к решению Енбекшиказахского районного маслихата от 5 января 2022 года № 15-73</w:t>
            </w:r>
          </w:p>
        </w:tc>
      </w:tr>
    </w:tbl>
    <w:bookmarkStart w:name="z574" w:id="4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Тургенского сельского округа на 2024 год</w:t>
      </w:r>
    </w:p>
    <w:bookmarkEnd w:id="4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73 к решению Енбекшиказахского районного маслихата от 5 января 2022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15-73</w:t>
            </w:r>
          </w:p>
        </w:tc>
      </w:tr>
    </w:tbl>
    <w:bookmarkStart w:name="z577" w:id="4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Тескенсуйского сельского округа на 2022 год</w:t>
      </w:r>
    </w:p>
    <w:bookmarkEnd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73 в редакции решения Енбекшиказахского районного маслихата Алматинской области от 14.12.2022 </w:t>
      </w:r>
      <w:r>
        <w:rPr>
          <w:rFonts w:ascii="Times New Roman"/>
          <w:b w:val="false"/>
          <w:i w:val="false"/>
          <w:color w:val="ff0000"/>
          <w:sz w:val="28"/>
        </w:rPr>
        <w:t>№ 29-141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74 к решению Енбекшиказахского районного маслихата от 5 января 2022 года № 15-73</w:t>
            </w:r>
          </w:p>
        </w:tc>
      </w:tr>
    </w:tbl>
    <w:bookmarkStart w:name="z579" w:id="4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Тескенсуйского сельского округа на 2023 год</w:t>
      </w:r>
    </w:p>
    <w:bookmarkEnd w:id="4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75 к решению Енбекшиказахского районного маслихата от 5 января 2022 года № 15-73</w:t>
            </w:r>
          </w:p>
        </w:tc>
      </w:tr>
    </w:tbl>
    <w:bookmarkStart w:name="z581" w:id="4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Тескенсуйского сельского округа на 2024 год</w:t>
      </w:r>
    </w:p>
    <w:bookmarkEnd w:id="4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 к решению Енбекшиказахского районного маслихата от 5 января 2022 года № 15-73</w:t>
            </w:r>
          </w:p>
        </w:tc>
      </w:tr>
    </w:tbl>
    <w:bookmarkStart w:name="z583" w:id="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Шелекского сельского округа на 2022 год</w:t>
      </w:r>
    </w:p>
    <w:bookmarkEnd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76 в редакции решения Енбекшиказахского районного маслихата Алматинской области от 14.12.2022 </w:t>
      </w:r>
      <w:r>
        <w:rPr>
          <w:rFonts w:ascii="Times New Roman"/>
          <w:b w:val="false"/>
          <w:i w:val="false"/>
          <w:color w:val="ff0000"/>
          <w:sz w:val="28"/>
        </w:rPr>
        <w:t>№ 29-141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государстенной собственности;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77 к решению Енбекшиказахского районного маслихата от 5 января 2022 года № 15-73</w:t>
            </w:r>
          </w:p>
        </w:tc>
      </w:tr>
    </w:tbl>
    <w:bookmarkStart w:name="z585" w:id="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Шелекского сельского округа на 2023 год</w:t>
      </w:r>
    </w:p>
    <w:bookmarkEnd w:id="4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78 к решению Енбекшиказахского районного маслихата от 5 января 2022 года № 15-73</w:t>
            </w:r>
          </w:p>
        </w:tc>
      </w:tr>
    </w:tbl>
    <w:bookmarkStart w:name="z587" w:id="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Шелекского сельского округа на 2024 год</w:t>
      </w:r>
    </w:p>
    <w:bookmarkEnd w:id="4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