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7e8a" w14:textId="7527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28 декабря 2021 года № 14-70 "О бюджете Енбекшиказахского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12 мая 2022 года № 22-104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бюджете Енбекшиказахского района на 2022-2024 годы" от 28 декабря 2021 года № 14-70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26186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2022-2024 годы,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23 718 792 тысячи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4 698 146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51 474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313 308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18 655 864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24 905 940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156 573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235 725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79 152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1 343 721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1 343 721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1 344 345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90 367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90 043 тысячи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2022 года № 22-104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14-70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23 718 792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4 698 146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3 459 147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3 457 325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18 655 864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18 379 493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18 379 493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377 365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-1 343 721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1 344 045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