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447b" w14:textId="78d4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28 декабря 2021 года № 14-70 "О бюджете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 сентября 2022 года № 25-118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2022-2024 годы" от 28 декабря 2021 года № 14-70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26186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27 059 167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4 683 589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70 991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319 833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21 984 754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28 244 254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239 274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318 426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79 152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1 424 361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1 424 361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1 426 746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92 428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90 043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"2" сентября 2022 года № 25-118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"28" декабря 2021 года № 14-70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21 477 548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