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6d91" w14:textId="7f26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декабря 2021 года № 21-76 "О бюджетах сельских округов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7 июня 2022 года № 30-105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2022-2024 годы"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106 503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26 654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79 849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109 968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2 465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2 465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2 465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676 683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131 384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545 299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680 284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3 601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3 601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3 601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59 784 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51 480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60 140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114 123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108 858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114 764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641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641 тысяча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641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92 263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86 823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92 725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462 тысячи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462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7 июня 2022 года № 30-105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2021 года № 21-76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7 июня 2022 года № 30-105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30 декабря 2021 года № 21-76</w:t>
            </w:r>
          </w:p>
        </w:tc>
      </w:tr>
    </w:tbl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7 июня 2022 года № 30-105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30 декабря 2021 года № 21-76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7 июня 2022 года № 30-105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30 декабря 2021 года № 21-76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7 июня 2022 года № 30-105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30 декабря 2021 года № 21-76</w:t>
            </w:r>
          </w:p>
        </w:tc>
      </w:tr>
    </w:tbl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