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45ac" w14:textId="a4d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2021 года № 14-50 "О бюджете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7 июня 2022 года № 21-85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2022-2024 годы" от 27 декабря 2021 года под </w:t>
      </w:r>
      <w:r>
        <w:rPr>
          <w:rFonts w:ascii="Times New Roman"/>
          <w:b w:val="false"/>
          <w:i w:val="false"/>
          <w:color w:val="000000"/>
          <w:sz w:val="28"/>
        </w:rPr>
        <w:t>№ 14-50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200 937 431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190 238 055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68 211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1 683 965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8 947 200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204 772 151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80 166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147 835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67 669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3 914 886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3 914 886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2 965 731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1 251 747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2 200 902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7 июня 2022 года № 21-85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Илийского районного маслихата от 27 декабря 2021 года № 14-50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200 937 431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190 238 055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204 772 151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