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8a01" w14:textId="4ba8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2021 года № 14-50 "О бюджете Илийского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5 сентября 2022 года № 24-92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2022-2024 годы" от 27 декабря 2021 года под № 14-50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26369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199 888 252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189 374 926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105 623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1 890 765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8 516 938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203 722 972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57 194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124 863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67 669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3 891 914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3 891 914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2 942 759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1 251 747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2 200 902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 № 24-92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14-50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 на 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189 374 926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1 424 537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1 424 537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203 722 972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поверенному агенту по предоставлению жилищных сертификатов (социальная поддержка в виде бюджетного кредита)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187 123 102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187 123 102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187 123 102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