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e72a" w14:textId="974e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30 декабря 2021 года № 15-52 "О бюджетах поселка Боралдай и сельских округов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14 сентября 2022 года № 25-93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163936)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524 422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489 111 тысяча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35 311 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548 300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23 878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23 878 тысяч тенге.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23 878 тысяч тенге".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560 643 тысячи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506 421 тысяча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54 222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585 294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24 651 тысяча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24 651 тысяча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24 651 тысяча тенге".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542 706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491 809 тысяч тенге;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50 897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546 812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4 106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4 106 тысяч тенге.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4 106 тысяч тенге".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188 218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166 587 тысяч тенге;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21 631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190 763 тысячи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2 545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2 545 тысяч тенге.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2 545 тысяч тенге".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181 391 тысяча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166 003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15 388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201 853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20 462 тысячи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20 462 тысячи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20 462 тысячи тенге".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132 761 тысяча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68 147 тысяч тенге;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64 614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142 550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9 789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9 789 тысяч тенге.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9 789 тысяч тенге".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175 350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18 430 тысяч тенге;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156 920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176 221 тысяча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871 тысяча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871 тысяча тенге.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тысяча тенге".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147 011 тысяча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118 842 тысячи тенге;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28 169 тысяч тенге.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160 439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13 428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13 428 тысяч тенге.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13 428 тысяч тенге".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166 357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55 400 тысяч тенге;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110 957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170 679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4 322 тысячи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4 322 тысячи тенге.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4 322 тысячи тенге".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842 821 тысяча тенге, в том числе: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765 715 тысяч тенге;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77 106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869 627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26 806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26 806 тысяч тенге.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26 806 тысяч тенге.".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30 декабря 2021 года № 15-52</w:t>
            </w:r>
          </w:p>
        </w:tc>
      </w:tr>
    </w:tbl>
    <w:bookmarkStart w:name="z19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30 декабря 2021 года № 15-52</w:t>
            </w:r>
          </w:p>
        </w:tc>
      </w:tr>
    </w:tbl>
    <w:bookmarkStart w:name="z1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30 декабря 2021 года № 15-52</w:t>
            </w:r>
          </w:p>
        </w:tc>
      </w:tr>
    </w:tbl>
    <w:bookmarkStart w:name="z20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30 декабря 2021 года № 15-52</w:t>
            </w:r>
          </w:p>
        </w:tc>
      </w:tr>
    </w:tbl>
    <w:bookmarkStart w:name="z20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30 декабря 2021 года № 15-52</w:t>
            </w:r>
          </w:p>
        </w:tc>
      </w:tr>
    </w:tbl>
    <w:bookmarkStart w:name="z2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30 декабря 2021 года № 15-52</w:t>
            </w:r>
          </w:p>
        </w:tc>
      </w:tr>
    </w:tbl>
    <w:bookmarkStart w:name="z21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30 декабря 2021 года № 15-52</w:t>
            </w:r>
          </w:p>
        </w:tc>
      </w:tr>
    </w:tbl>
    <w:bookmarkStart w:name="z21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30 декабря 2021 года № 15-52</w:t>
            </w:r>
          </w:p>
        </w:tc>
      </w:tr>
    </w:tbl>
    <w:bookmarkStart w:name="z22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2022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30 декабря 2021 года № 15-52</w:t>
            </w:r>
          </w:p>
        </w:tc>
      </w:tr>
    </w:tbl>
    <w:bookmarkStart w:name="z22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решению Илийского районного маслихата от 14 сентября 2022 года № 25-93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30 декабря 2021 года № 15-52</w:t>
            </w:r>
          </w:p>
        </w:tc>
      </w:tr>
    </w:tbl>
    <w:bookmarkStart w:name="z23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2022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