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7faf" w14:textId="0ee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30 декабря 2021 года № 15-52 "О бюджетах поселка Боралдай и сельских округов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15 декабря 2022 года № 30-103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163936)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520 565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485 851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34 564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544 443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23 878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23 878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23 878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567 543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464 421 тысяча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103 122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592 194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24 651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24 651 тысяча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24 651 тысяча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538 208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489 050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890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48 268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542 314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4 106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4 106 тысяч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179 289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139 263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1 400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38 626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181 834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2 545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2 545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2 545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183 120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168 932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14 188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203 582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20 462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20 462 тысячи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20 462 тысячи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131 306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66 192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65 114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141 095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9 789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9 789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9 789 тысяч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169 238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20 701 тысяча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148 107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170 109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871 тысяча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тысяча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135 457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106 239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29 218 тысяч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148 885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13 428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13 428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13 428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154 065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52 366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101 269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158 387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4 322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4 322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899 780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740 615 тысяч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4 990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134 065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926 586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26 806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26 806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26 806 тысяч тенге.".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30 декабря 2021 года № 15-52</w:t>
            </w:r>
          </w:p>
        </w:tc>
      </w:tr>
    </w:tbl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30 декабря 2021 года № 15-52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30 декабря 2021 года № 15-52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30 декабря 2021 года № 15-52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30 декабря 2021 года № 15-52</w:t>
            </w:r>
          </w:p>
        </w:tc>
      </w:tr>
    </w:tbl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30 декабря 2021 года № 15-52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30 декабря 2021 года № 15-52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30 декабря 2021 года № 15-52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30 декабря 2021 года № 15-52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решению Илийского районного маслихата от 15 декабря 2022 года № 30-103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30 декабря 2021 года № 15-52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