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cb45" w14:textId="1a9c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31 декабря 2021 года № 15-3 "О бюджетах города, сельских округов Карасайского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19 мая 2022 года № 20-3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2022-2024 годы" от 31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2022-2024 годы согласно приложениям 1, 2,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1 205 315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936 806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268 509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1 257 628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52 313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52 313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52 313 тысяч тенге.";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2022-2024 годы согласно приложениям 4, 5, 6 к настоящему решению соответственно, в том числе на 2022 год в следующих объемах: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124 829 тысяч тенге, в том числе: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90 225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34 604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131 030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6 201 тысяча тенге.";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2022-2024 годы согласно приложениям 7, 8, 9 к настоящему решению соответственно, в том числе на 2022 год в следующих объемах: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265 165 тысяч тенге, в том числе: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129 485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135 680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270 976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5 811 тысяч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5 811 тысяч тенге, в тои числе: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5 811 тысяч тенге.";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2022-2024 годы согласно приложениям 10, 11, 12 к настоящему решению соответственно, в том числе на 2022 год в следующих объемах: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241 122 тысячи тенге, в том числе: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158 437 тысяч тенге;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82 685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242 169 тысяч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1 047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1 047 тысяч тенге, в том числе: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1 047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2022-2024 годы согласно приложениям 13, 14, 15 к настоящему решению соответственно, в том числе на 2022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427 077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361 620 тысяч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65 457 тысяч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460 664 тысячи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33 587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33 587 тысяч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33 587 тысяч тенге.";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2022-2024 годы согласно приложениям 16, 17, 18 к настоящему решению соответственно, в том числе на 2022 год в следующих объемах: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84 971 тысяча тенге, в том числе: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39 734 тысячи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45 237 тысяч тенге;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84 976 тысяч тенге;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тенге, в том числе: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тысяч тенге.";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2022-2024 годы согласно приложениям 19, 20, 21 к настоящему решению соответственно, в том числе на 2022 год в следующих объемах: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117 590 тысяч тенге, в том числе: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74 648 тысяч тенге;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42 942 тысячи тенге;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122 327 тысяч тенге;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4 737 тысяч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4 737 тысяч тенге, в том числе: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4 737 тысяч тенге.";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2022-2024 годы согласно приложениям 22, 23, 24 к настоящему решению соответственно, в том числе на 2022 год в следующих объемах: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214 892 тысячи тенге, в том числе: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163 983 тысячи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50 909 тысяч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229 401 тысяча тенге;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14 509 тысяч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14 509 тысяч тенге, в том числе: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14 509 тысяч тенге.";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2022-2024 годы согласно приложениям 25, 26, 27 к настоящему решению соответственно, в том числе на 2022 год в следующих объемах: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339 517 тысяч тенге, в том числе: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209 683 тысячи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129 834 тысячи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350 227 тысяч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10 710 тысяч тенге;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10 710 тысяч тенге, в том числе: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10 710 тысяч тенге.";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2022-2024 годы согласно приложениям 28, 29, 30 к настоящему решению соответственно, в том числе на 2022 год в следующих объемах: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341 970 тысяч тенге, в том числе: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271 629 тысяч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70 341 тысяча тенге;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363 775 тысяч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21 805 тысяч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21 805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21 805 тысяч тенге.";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2022-2024 годы согласно приложениям 31, 32, 33 к настоящему решению соответственно, в том числе на 2022 год в следующих объемах: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137 353 тысячи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55 010 тысяч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82 343 тысячи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145 258 тысяч тенге;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7 905 тысяч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7 905 тысяч тенге, в том числе: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7 905 тысяч тенге.";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31 декабря 2021 года № 15-3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2022 год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1 205 315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31 декабря 2021 года № 15-3</w:t>
            </w:r>
          </w:p>
        </w:tc>
      </w:tr>
    </w:tbl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31 декабря 2021 года № 15-3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31 декабря 2021 года № 15-3</w:t>
            </w:r>
          </w:p>
        </w:tc>
      </w:tr>
    </w:tbl>
    <w:bookmarkStart w:name="z22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31 декабря 2021 года № 15-3</w:t>
            </w:r>
          </w:p>
        </w:tc>
      </w:tr>
    </w:tbl>
    <w:bookmarkStart w:name="z228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2022 год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75 236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31 декабря 2021 года № 15-3</w:t>
            </w:r>
          </w:p>
        </w:tc>
      </w:tr>
    </w:tbl>
    <w:bookmarkStart w:name="z23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31 декабря 2021 года № 15-3</w:t>
            </w:r>
          </w:p>
        </w:tc>
      </w:tr>
    </w:tbl>
    <w:bookmarkStart w:name="z235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2022 год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31 декабря 2021 года № 15-3</w:t>
            </w:r>
          </w:p>
        </w:tc>
      </w:tr>
    </w:tbl>
    <w:bookmarkStart w:name="z23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2022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60 989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31 декабря 2021 года № 15-3</w:t>
            </w:r>
          </w:p>
        </w:tc>
      </w:tr>
    </w:tbl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2022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31 декабря 2021 года № 15-3</w:t>
            </w:r>
          </w:p>
        </w:tc>
      </w:tr>
    </w:tbl>
    <w:bookmarkStart w:name="z24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2022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19 мая 2022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31 декабря 2021 года № 15-3</w:t>
            </w:r>
          </w:p>
        </w:tc>
      </w:tr>
    </w:tbl>
    <w:bookmarkStart w:name="z251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2022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137 353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