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f88b" w14:textId="1c5f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31 декабря 2021 года № 15-3 "О бюджетах города, сельских округов Карасайского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9 сентября 2022 года № 25-3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2022-2024 годы согласно приложениям 1, 2,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1 197 315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936 806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260 509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1 249 628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52 313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52 313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52 313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2022-2024 годы согласно приложениям 4, 5, 6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145 729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90 225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55 504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151 930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6 201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6 201 тысяча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6 201 тысяча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2022-2024 годы согласно приложениям 7, 8, 9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265 501 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129 821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135 680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271 312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5 811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5 811 тысяч тенге, в тои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5 811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2022-2024 годы согласно приложениям 10, 11,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241 122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168 181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72 941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242 169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1 047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1 047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1 047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2022-2024 годы согласно приложениям 13, 14, 15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431 077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365 620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65 457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464 664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33 587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33 587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33 587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2022-2024 годы согласно приложениям 16, 17, 18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96 128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39 734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56 394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96 833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705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705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705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123 812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74 648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49 164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128 549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4 737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4 737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4 737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222 892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171 983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50 909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237 401 тысяча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14 509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14 509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14 509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346 905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215 083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131 822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357 615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10 710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10 710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10 710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341 257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284 937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56 320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363 062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21 805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21 805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21 805 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148 353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66 010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82 343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156 258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7 905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7 905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7 905 тысяч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9 сентября 2022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31 декабря 2021 года № 15-3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Каскелен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1 197 315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9 октября 2022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31 декабря 2021 года № 15-3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Жамбылского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9 октября 2022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31 декабря 2021 года № 15-3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Елтайского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9 сентября 2022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31 декабря 2021 года № 15-3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сельского округа Жибек жолы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9 сентября 2022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31 декабря 2021 года № 15-3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Райымбекского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75 236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9 сентября 2022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31 декабря 2021 года № 15-3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Первомайского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9 сентября 2022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31 декабря 2021 года № 15-3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Жандосовского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9 сентября 2022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31 декабря 2021 года № 15-3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Умтылского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9 сентября 2022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31 декабря 2021 года № 15-3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Шамалганского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районого маслихата от 9 сентября 2022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31 декабря 2021 года № 15-3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Иргелинского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9 сентября 2022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31 декабря 2021 года № 15-3</w:t>
            </w:r>
          </w:p>
        </w:tc>
      </w:tr>
    </w:tbl>
    <w:bookmarkStart w:name="z24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2022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148 353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