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cd53" w14:textId="c09c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28 декабря 2021 года № 14-3 "О бюджете Карасайского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 декабря 2022 года № 28-3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бюджете Карасайского района на 2022-2024 годы" от 28 декабря 2021 года № 14-3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26314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годы,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30 981 847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22 330 566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15 999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871 123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7 764 159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29 028 870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80 579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253 698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173 119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1 872 398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(-)1 872 398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253 698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3 944 804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1 818 708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"142 205" заменить на цифру "7 266".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"1 578 574" заменить на цифру "1 548 574".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Приложениек решению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 № 28-3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14-3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22 330 566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7 689 926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7 689 926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Вознагражденияпокредитам, выданнымизгосударственногобюджета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5 965 106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5 965 106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стредствами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Топливо-энергетический комплекс и недропользование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-1 872 398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