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6c41" w14:textId="2916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31 декабря 2021 года № 15-3 "О бюджетах города, сельских округов Карасайского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7 декабря 2022 года № 29-3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2022-2024 годы согласно приложениям 1, 2, 3 к настоящему решению соответственно,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1 219 565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900 345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319 220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1 271 878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52 313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52 313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52 313 тысяч тенге.";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2022-2024 годы согласно приложениям 4, 5, 6 к настоящему решению соответственно, в том числе на 2022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142 505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92 623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49 882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148 706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6 201 тысяча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6 201 тысяча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6 201 тысяча тенге.";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2022-2024 годы согласно приложениям 7, 8, 9 к настоящему решению соответственно, в том числе на 2022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235 781 тысяча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120 357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115 424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235 792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тысяч тенге, в тои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тысяч тенге.";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2022-2024 годы согласно приложениям 10, 11, 12 к настоящему решению соответственно, в том числе на 2022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234 372 тысячи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168 843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65 529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234 439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тысяч тенге.";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2022-2024 годы согласно приложениям 13, 14, 15 к настоящему решению соответственно, в том числе на 2022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454 964 тысячи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389 447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65 517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480 565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25 601 тысяча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25 601 тысяча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25 601 тысяча тенге.";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2022-2024 годы согласно приложениям 16, 17, 18 к настоящему решению соответственно, в том числе на 2022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101 534 тысячи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41 482 тысячи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60 052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101 539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тысяч тенге, в том числе: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тысяч тенге.";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2022-2024 годы согласно приложениям 19, 20, 21 к настоящему решению соответственно, в том числе на 2022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118 912 тысяч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68 719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50 193 тысячи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121 277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2 365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2 365 тысяч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2 365 тысяч тенге.";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228 615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160 744 тысячи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67 871 тысяча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240 448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11 833 тысячи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11 833 тысячи 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11 833 тысячи тенге.";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337 636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210 994 тысячи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126 642 тысячи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348 346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10 710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10 710 тысяч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10 710 тысяч тенге.";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348 166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296 924 тысячи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51 242 тысячи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368 676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20 510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20 510 тысяч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20 510 тысяч тенге.";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157 863 тысячи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64 219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93 644 тысячи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165 768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7 905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7 905 тысяч тенге, в том числе: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7 905 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7 декабря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31 декабря 2021 года № 15-3</w:t>
            </w:r>
          </w:p>
        </w:tc>
      </w:tr>
    </w:tbl>
    <w:bookmarkStart w:name="z21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2022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1 219 565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7 декабря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31 декабря 2021 года № 15-3</w:t>
            </w:r>
          </w:p>
        </w:tc>
      </w:tr>
    </w:tbl>
    <w:bookmarkStart w:name="z21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7 декабря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31 декабря 2021 года № 15-3</w:t>
            </w:r>
          </w:p>
        </w:tc>
      </w:tr>
    </w:tbl>
    <w:bookmarkStart w:name="z22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2022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7 декабря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31 декабря 2021 года № 15-3</w:t>
            </w:r>
          </w:p>
        </w:tc>
      </w:tr>
    </w:tbl>
    <w:bookmarkStart w:name="z22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7 декабря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31 декабря 2021 года № 15-3</w:t>
            </w:r>
          </w:p>
        </w:tc>
      </w:tr>
    </w:tbl>
    <w:bookmarkStart w:name="z22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2022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7 декабря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31 декабря 2021 года № 15-3</w:t>
            </w:r>
          </w:p>
        </w:tc>
      </w:tr>
    </w:tbl>
    <w:bookmarkStart w:name="z23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2022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7 декабря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31 декабря 2021 года № 15-3</w:t>
            </w:r>
          </w:p>
        </w:tc>
      </w:tr>
    </w:tbl>
    <w:bookmarkStart w:name="z23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2022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7 декабря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31 декабря 2021 года № 15-3</w:t>
            </w:r>
          </w:p>
        </w:tc>
      </w:tr>
    </w:tbl>
    <w:bookmarkStart w:name="z23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7 декабря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31 декабря 2021 года № 15-3</w:t>
            </w:r>
          </w:p>
        </w:tc>
      </w:tr>
    </w:tbl>
    <w:bookmarkStart w:name="z24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2022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районого маслихата от 7 декабря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31 декабря 2021 года № 15-3</w:t>
            </w:r>
          </w:p>
        </w:tc>
      </w:tr>
    </w:tbl>
    <w:bookmarkStart w:name="z24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2022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7 декабря 2022 года № 29-3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31 декабря 2021 года № 15-3</w:t>
            </w:r>
          </w:p>
        </w:tc>
      </w:tr>
    </w:tbl>
    <w:bookmarkStart w:name="z25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2022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157 863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