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0b9b" w14:textId="2df0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2021 года № 21-58 "О бюджете Каратальского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7 июня 2022 года № 28-78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2022-2024 годы" от 27 декабря 2021 года № 21-58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7 066 952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178 600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26 031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86 948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6 775 373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6 536 519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61 411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91 890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30 479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530 978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530 978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473 314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30 480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88 144 тысячи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28-78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21-58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